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4D02" w14:textId="77777777" w:rsidR="00115E9B" w:rsidRPr="00A61E69" w:rsidRDefault="00115E9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F25632" w14:textId="60E458CF" w:rsidR="00336838" w:rsidRPr="001E5B22" w:rsidRDefault="00336838" w:rsidP="0033683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1E5B22">
        <w:rPr>
          <w:rFonts w:ascii="Times New Roman" w:hAnsi="Times New Roman"/>
          <w:b/>
          <w:i/>
          <w:sz w:val="24"/>
          <w:szCs w:val="24"/>
          <w:lang w:val="ru-RU"/>
        </w:rPr>
        <w:t>П</w:t>
      </w:r>
      <w:r w:rsidR="001E5B22" w:rsidRPr="001E5B22">
        <w:rPr>
          <w:rFonts w:ascii="Times New Roman" w:hAnsi="Times New Roman"/>
          <w:b/>
          <w:i/>
          <w:sz w:val="24"/>
          <w:szCs w:val="24"/>
          <w:lang w:val="ru-RU"/>
        </w:rPr>
        <w:t xml:space="preserve">риложение </w:t>
      </w:r>
      <w:r w:rsidRPr="001E5B22">
        <w:rPr>
          <w:rFonts w:ascii="Times New Roman" w:hAnsi="Times New Roman"/>
          <w:b/>
          <w:i/>
          <w:sz w:val="24"/>
          <w:szCs w:val="24"/>
          <w:lang w:val="ru-RU"/>
        </w:rPr>
        <w:t>1.2</w:t>
      </w:r>
    </w:p>
    <w:p w14:paraId="25539EFF" w14:textId="14075270" w:rsidR="00336838" w:rsidRPr="00336838" w:rsidRDefault="00336838" w:rsidP="00336838">
      <w:pPr>
        <w:widowControl w:val="0"/>
        <w:spacing w:before="6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6838">
        <w:rPr>
          <w:rFonts w:ascii="Times New Roman" w:hAnsi="Times New Roman" w:cs="Times New Roman"/>
          <w:b/>
          <w:sz w:val="28"/>
          <w:szCs w:val="28"/>
          <w:lang w:val="ru-RU"/>
        </w:rPr>
        <w:t>Программа учебного предмета «Русский язык»</w:t>
      </w:r>
    </w:p>
    <w:p w14:paraId="1790A312" w14:textId="30EFF1AA" w:rsidR="00233556" w:rsidRPr="00233556" w:rsidRDefault="00233556" w:rsidP="0023355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>АННОТАЦИЯ</w:t>
      </w:r>
    </w:p>
    <w:p w14:paraId="22CCB4FE" w14:textId="77777777" w:rsidR="00233556" w:rsidRPr="00233556" w:rsidRDefault="00233556" w:rsidP="0023355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>к рабочей программе учебного предмета</w:t>
      </w:r>
      <w:r w:rsidRPr="0023355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233556">
        <w:rPr>
          <w:rFonts w:ascii="Times New Roman" w:hAnsi="Times New Roman"/>
          <w:b/>
          <w:sz w:val="24"/>
          <w:szCs w:val="24"/>
          <w:lang w:val="ru-RU"/>
        </w:rPr>
        <w:t>РУССКИЙ ЯЗЫК во 2 классе</w:t>
      </w:r>
    </w:p>
    <w:p w14:paraId="22484ABE" w14:textId="77777777" w:rsidR="00233556" w:rsidRPr="00233556" w:rsidRDefault="00233556" w:rsidP="00233556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682607" w14:textId="77777777" w:rsidR="00233556" w:rsidRPr="00233556" w:rsidRDefault="00233556" w:rsidP="0023355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составной частью ООП НОО ЧОУ «Обнинская свободная школа», определяющей содержание образования в данном образовательном учреждении на ступени начального общего образования. </w:t>
      </w:r>
    </w:p>
    <w:p w14:paraId="1887AD91" w14:textId="77777777" w:rsidR="00233556" w:rsidRPr="00233556" w:rsidRDefault="00233556" w:rsidP="0023355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14:paraId="281A510B" w14:textId="349CBD32" w:rsidR="00233556" w:rsidRPr="00233556" w:rsidRDefault="00233556" w:rsidP="00233556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едеральный государственный общеобразовательный стандарт начального общего  образования и науки Российской Федерации от 31.05.2021 </w:t>
      </w:r>
      <w:r w:rsidRPr="00E52937">
        <w:rPr>
          <w:rFonts w:ascii="Times New Roman" w:hAnsi="Times New Roman" w:cs="Times New Roman"/>
          <w:sz w:val="24"/>
          <w:szCs w:val="24"/>
        </w:rPr>
        <w:t>N</w:t>
      </w: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 286;</w:t>
      </w:r>
    </w:p>
    <w:p w14:paraId="14A3E3C6" w14:textId="77777777" w:rsidR="00233556" w:rsidRPr="00233556" w:rsidRDefault="00233556" w:rsidP="00233556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примерной образовательной программы начального общего образования;</w:t>
      </w:r>
    </w:p>
    <w:p w14:paraId="6E65CF0F" w14:textId="65C5AE17" w:rsidR="00233556" w:rsidRPr="00233556" w:rsidRDefault="00645C60" w:rsidP="00233556">
      <w:pPr>
        <w:pStyle w:val="a9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УМК </w:t>
      </w:r>
      <w:r w:rsidR="00233556"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русскому языку для</w:t>
      </w:r>
      <w:r w:rsidR="00233556" w:rsidRPr="00E529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3556"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233556" w:rsidRPr="00E529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3556"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программе «Школа России»</w:t>
      </w:r>
      <w:r w:rsidR="00233556"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233556" w:rsidRPr="00E5293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3556"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 В.П. Русский язык. 2 класс. Учеб. для общеобразоват. учреждений. В 2 ч. / В.П. Канакина, В.Г. Горецкий. – 11-е изд. - М.: Просвещение, 2020</w:t>
      </w:r>
    </w:p>
    <w:p w14:paraId="52C57220" w14:textId="77777777" w:rsidR="00233556" w:rsidRPr="00233556" w:rsidRDefault="00233556" w:rsidP="00233556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Рабочая программа по русскому языку во втором классе рассчитана на 170 часов (5 часов в неделю). </w:t>
      </w:r>
    </w:p>
    <w:p w14:paraId="7BB8233E" w14:textId="77777777" w:rsidR="00233556" w:rsidRDefault="00233556" w:rsidP="00233556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72A78EBC" w14:textId="77777777" w:rsidR="00115E9B" w:rsidRPr="00087589" w:rsidRDefault="002F3D97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ПОЯСНИТЕЛЬНАЯ ЗАПИСКА</w:t>
      </w:r>
    </w:p>
    <w:p w14:paraId="211BC80C" w14:textId="77777777" w:rsidR="00115E9B" w:rsidRPr="00087589" w:rsidRDefault="002F3D97" w:rsidP="00A61E69">
      <w:pPr>
        <w:autoSpaceDE w:val="0"/>
        <w:autoSpaceDN w:val="0"/>
        <w:spacing w:before="346" w:after="0" w:line="278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началь​ного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087589">
        <w:rPr>
          <w:rFonts w:ascii="Times New Roman" w:eastAsia="DejaVu Serif" w:hAnsi="Times New Roman" w:cs="Times New Roman"/>
          <w:color w:val="000000"/>
          <w:sz w:val="24"/>
          <w:lang w:val="ru-RU"/>
        </w:rPr>
        <w:t>‐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14:paraId="41D630AD" w14:textId="48009F7C" w:rsidR="00115E9B" w:rsidRPr="00087589" w:rsidRDefault="002F3D97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ОБЩАЯ ХАРАКТЕРИСТИКА УЧЕБНОГО ПРЕДМЕТА </w:t>
      </w:r>
      <w:r w:rsidR="00A61E6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</w:t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РУССКИЙ ЯЗЫК</w:t>
      </w:r>
      <w:r w:rsidR="00A61E6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»</w:t>
      </w:r>
    </w:p>
    <w:p w14:paraId="51163F27" w14:textId="77777777" w:rsidR="00115E9B" w:rsidRPr="00087589" w:rsidRDefault="002F3D97" w:rsidP="00A61E69">
      <w:pPr>
        <w:autoSpaceDE w:val="0"/>
        <w:autoSpaceDN w:val="0"/>
        <w:spacing w:before="192" w:after="0" w:line="290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Русский язык является основой всего процесса обучения в на​чальной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значительным потенциа​лом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различ​ных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фор​мировании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духовно​нрав​ственных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lastRenderedPageBreak/>
        <w:t>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—длительный процесс, разворачивающийся на протяжении изучения содержания предмета.</w:t>
      </w:r>
    </w:p>
    <w:p w14:paraId="5D81A0FE" w14:textId="77777777" w:rsidR="00115E9B" w:rsidRPr="00087589" w:rsidRDefault="002F3D97" w:rsidP="00A61E69">
      <w:pPr>
        <w:autoSpaceDE w:val="0"/>
        <w:autoSpaceDN w:val="0"/>
        <w:spacing w:before="70" w:after="0" w:line="286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Центральной идеей конструирования содержания и планиру​емых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представления о струк​туре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совершенствованию речевой дея​тельности решаются совместно с учебным предметом «Литера​турное чтение».</w:t>
      </w:r>
    </w:p>
    <w:p w14:paraId="510A2AB5" w14:textId="77777777" w:rsidR="00115E9B" w:rsidRPr="00087589" w:rsidRDefault="002F3D97" w:rsidP="00A61E6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во 2 классе — 170 ч. </w:t>
      </w:r>
    </w:p>
    <w:p w14:paraId="7CACA50B" w14:textId="77777777" w:rsidR="00A61E69" w:rsidRDefault="00A61E69">
      <w:pPr>
        <w:autoSpaceDE w:val="0"/>
        <w:autoSpaceDN w:val="0"/>
        <w:spacing w:before="190" w:after="0" w:line="23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7014631E" w14:textId="592B7A72" w:rsidR="00233556" w:rsidRDefault="00233556" w:rsidP="00233556">
      <w:pPr>
        <w:autoSpaceDE w:val="0"/>
        <w:autoSpaceDN w:val="0"/>
        <w:spacing w:after="0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ЦЕЛИ ИЗУЧЕНИЯ УЧЕБНОГО ПРЕДМЕТА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</w:t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РУССКИЙ ЯЗЫК</w:t>
      </w:r>
    </w:p>
    <w:p w14:paraId="210630E4" w14:textId="525DB5CD" w:rsidR="00115E9B" w:rsidRPr="00087589" w:rsidRDefault="00233556" w:rsidP="00233556">
      <w:pPr>
        <w:autoSpaceDE w:val="0"/>
        <w:autoSpaceDN w:val="0"/>
        <w:spacing w:after="0"/>
        <w:ind w:right="14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начальной </w:t>
      </w:r>
      <w:r w:rsidR="002F3D97"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дей​ствий на материале русского языка станут фундаментом обучения в основном звене школы, а также будут востребованы в жизни.</w:t>
      </w:r>
    </w:p>
    <w:p w14:paraId="058E4E28" w14:textId="77777777" w:rsidR="00115E9B" w:rsidRPr="00087589" w:rsidRDefault="002F3D97" w:rsidP="00A61E6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14:paraId="3F591844" w14:textId="4794D13C" w:rsidR="00115E9B" w:rsidRPr="00087589" w:rsidRDefault="002F3D97" w:rsidP="00A61E69">
      <w:pPr>
        <w:autoSpaceDE w:val="0"/>
        <w:autoSpaceDN w:val="0"/>
        <w:spacing w:before="178" w:after="0" w:line="281" w:lineRule="auto"/>
        <w:ind w:left="42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</w:t>
      </w:r>
      <w:r w:rsidR="00233556">
        <w:rPr>
          <w:rFonts w:ascii="Times New Roman" w:eastAsia="Times New Roman" w:hAnsi="Times New Roman" w:cs="Times New Roman"/>
          <w:color w:val="000000"/>
          <w:sz w:val="24"/>
          <w:lang w:val="ru-RU"/>
        </w:rPr>
        <w:t>е как одной из главных духов​но-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</w:t>
      </w:r>
      <w:r w:rsidR="00233556">
        <w:rPr>
          <w:rFonts w:ascii="Times New Roman" w:eastAsia="Times New Roman" w:hAnsi="Times New Roman" w:cs="Times New Roman"/>
          <w:color w:val="000000"/>
          <w:sz w:val="24"/>
          <w:lang w:val="ru-RU"/>
        </w:rPr>
        <w:t>зыка Российской Федерации; пони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мание роли русского языка как языка межнационального об​щения; осознание правильной устной и письменной речи как показателя общей культуры человека;</w:t>
      </w:r>
    </w:p>
    <w:p w14:paraId="5804CA55" w14:textId="77777777" w:rsidR="00115E9B" w:rsidRPr="00087589" w:rsidRDefault="002F3D97" w:rsidP="00A61E69">
      <w:pPr>
        <w:autoSpaceDE w:val="0"/>
        <w:autoSpaceDN w:val="0"/>
        <w:spacing w:before="192" w:after="0" w:line="271" w:lineRule="auto"/>
        <w:ind w:left="420" w:right="1152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овладение основными видами речевой деятельности на ос​нове первоначальных представлений о нормах современного русского литературного языка: аудированием, говорением, чте​нием, письмом;</w:t>
      </w:r>
    </w:p>
    <w:p w14:paraId="4AD312B8" w14:textId="77777777" w:rsidR="00115E9B" w:rsidRPr="00087589" w:rsidRDefault="002F3D97" w:rsidP="00A61E69">
      <w:pPr>
        <w:autoSpaceDE w:val="0"/>
        <w:autoSpaceDN w:val="0"/>
        <w:spacing w:before="190" w:after="0" w:line="281" w:lineRule="auto"/>
        <w:ind w:left="42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фонетике, графике, лексике, морфе​мике, морфологии и синтаксисе; об основных единицах языка, их признаках и особенностях употребления в речи; использова​ние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14:paraId="1E81EFA4" w14:textId="77777777" w:rsidR="00115E9B" w:rsidRPr="00087589" w:rsidRDefault="002F3D97" w:rsidP="00A61E69">
      <w:pPr>
        <w:autoSpaceDE w:val="0"/>
        <w:autoSpaceDN w:val="0"/>
        <w:spacing w:before="190" w:after="0" w:line="262" w:lineRule="auto"/>
        <w:ind w:left="420" w:right="1008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9D33566" w14:textId="77777777" w:rsidR="00115E9B" w:rsidRPr="00087589" w:rsidRDefault="00115E9B">
      <w:pPr>
        <w:rPr>
          <w:rFonts w:ascii="Times New Roman" w:hAnsi="Times New Roman" w:cs="Times New Roman"/>
          <w:lang w:val="ru-RU"/>
        </w:rPr>
        <w:sectPr w:rsidR="00115E9B" w:rsidRPr="00087589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14:paraId="36B48D8E" w14:textId="77777777" w:rsidR="00115E9B" w:rsidRPr="00087589" w:rsidRDefault="00115E9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14:paraId="7A0B693B" w14:textId="77777777" w:rsidR="00A61E69" w:rsidRDefault="002F3D97" w:rsidP="00A61E69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0751BFE" w14:textId="77777777" w:rsidR="00A61E69" w:rsidRDefault="00A61E69" w:rsidP="00A61E69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434F86A3" w14:textId="77777777" w:rsidR="00A61E69" w:rsidRDefault="00A61E69" w:rsidP="00A61E69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</w:t>
      </w:r>
      <w:r w:rsidR="002F3D97"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Общие сведения о языке </w:t>
      </w:r>
    </w:p>
    <w:p w14:paraId="7902E7C0" w14:textId="67BFC759" w:rsidR="00115E9B" w:rsidRPr="00087589" w:rsidRDefault="002F3D97" w:rsidP="00A61E69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 как основное средство человеческого общения и явле​ни</w:t>
      </w:r>
      <w:r w:rsidR="00AC79B8"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е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308F186" w14:textId="77777777" w:rsidR="00A61E69" w:rsidRDefault="002F3D97" w:rsidP="00A61E69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Фонетика и графика </w:t>
      </w:r>
    </w:p>
    <w:p w14:paraId="7F81B1B3" w14:textId="59C5CA39" w:rsidR="00115E9B" w:rsidRPr="00087589" w:rsidRDefault="002F3D97" w:rsidP="00A61E69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Смыслоразличительная функция звуков; различение звуков и букв; различение ударных и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безударных гласных звуков, твёрдых и мягких согласных з</w:t>
      </w:r>
      <w:r w:rsidR="00E87AFC"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вуков, звонких и глухих соглас​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ных звуков; шипящие согласные звуки [ж], [ш], [ч’], [щ’]; обозначение на письме твёрдости и мягкости согласных звуков, функции букв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ё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ю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я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мяг​кий, парный — непарный; согласный звонкий — глухой, пар​ный — непарный. Функции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ь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показатель </w:t>
      </w:r>
      <w:r w:rsidR="00233556">
        <w:rPr>
          <w:rFonts w:ascii="Times New Roman" w:eastAsia="Times New Roman" w:hAnsi="Times New Roman" w:cs="Times New Roman"/>
          <w:color w:val="000000"/>
          <w:sz w:val="24"/>
          <w:lang w:val="ru-RU"/>
        </w:rPr>
        <w:t>мягкости предшествующего соглас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ного в конце и в середине слова; разделительный. Использова​ние на письме разделительных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ъ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ь.</w:t>
      </w:r>
    </w:p>
    <w:p w14:paraId="2D8B1118" w14:textId="77777777" w:rsidR="00115E9B" w:rsidRPr="00087589" w:rsidRDefault="002F3D97" w:rsidP="00A61E69">
      <w:pPr>
        <w:autoSpaceDE w:val="0"/>
        <w:autoSpaceDN w:val="0"/>
        <w:spacing w:before="70" w:after="0"/>
        <w:ind w:right="144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Соотношение звукового и буквенного состава в словах с бук​вами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ё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ю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 xml:space="preserve">я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(в начале слова и после гласных). Деление слов на слоги (в том числе при стечении соглас​ных).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B1BA34E" w14:textId="67F6CB9F" w:rsidR="00115E9B" w:rsidRPr="00087589" w:rsidRDefault="002F3D97" w:rsidP="00A61E69">
      <w:pPr>
        <w:tabs>
          <w:tab w:val="left" w:pos="180"/>
        </w:tabs>
        <w:autoSpaceDE w:val="0"/>
        <w:autoSpaceDN w:val="0"/>
        <w:spacing w:before="190" w:after="0" w:line="278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Орфоэпия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современного русского литературного языка (на ограниченном пере</w:t>
      </w:r>
      <w:r w:rsidR="00233556">
        <w:rPr>
          <w:rFonts w:ascii="Times New Roman" w:eastAsia="Times New Roman" w:hAnsi="Times New Roman" w:cs="Times New Roman"/>
          <w:color w:val="000000"/>
          <w:sz w:val="24"/>
          <w:lang w:val="ru-RU"/>
        </w:rPr>
        <w:t>чне слов, отрабатываемом в учеб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нике). Использование отработанного перечня слов (орфоэпиче​ского словаря учебника) для решения практических задач.</w:t>
      </w:r>
    </w:p>
    <w:p w14:paraId="7E54BC27" w14:textId="77777777" w:rsidR="00115E9B" w:rsidRPr="00087589" w:rsidRDefault="002F3D97" w:rsidP="00A61E69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Лексика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Слово как единство звучания и значения. Лексическое значе​ние слова (общее представление). Выявление слов, значение которых требует уточнения. Определение значения слова по тек​сту или уточнение значения с помощью толкового словаря. Однозначные и многозначные слова (простые случаи, наблю​дение). Наблюдение за использованием в речи синонимов, антонимов.</w:t>
      </w:r>
    </w:p>
    <w:p w14:paraId="58B94E74" w14:textId="77777777" w:rsidR="00A61E69" w:rsidRDefault="002F3D97" w:rsidP="00A61E69">
      <w:pPr>
        <w:tabs>
          <w:tab w:val="left" w:pos="180"/>
        </w:tabs>
        <w:autoSpaceDE w:val="0"/>
        <w:autoSpaceDN w:val="0"/>
        <w:spacing w:before="192" w:after="0" w:line="281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Состав слова (морфемика) </w:t>
      </w:r>
    </w:p>
    <w:p w14:paraId="13C315B0" w14:textId="5C3E2FB6" w:rsidR="00115E9B" w:rsidRPr="00087589" w:rsidRDefault="002F3D97" w:rsidP="00A61E69">
      <w:pPr>
        <w:tabs>
          <w:tab w:val="left" w:pos="180"/>
        </w:tabs>
        <w:autoSpaceDE w:val="0"/>
        <w:autoSpaceDN w:val="0"/>
        <w:spacing w:before="192" w:after="0" w:line="281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Корень как обязательная часть слова. Однокоренные (род​ственные)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неиз​меняемых слов. Суффикс как часть слова (наблюдение). Приставка как часть слова (наблюдение).</w:t>
      </w:r>
    </w:p>
    <w:p w14:paraId="3E23BB9B" w14:textId="77777777" w:rsidR="00115E9B" w:rsidRPr="00087589" w:rsidRDefault="002F3D97" w:rsidP="00A61E69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Морфология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Имя существительное (ознакомление): общее значение, во​просы («кто?», «что?»), употребление в речи. Глагол (ознакомление): общее значение, вопросы («что де​лать?», «что сделать?» и др.), употребление в речи. Имя прилагательное (ознакомление): общее значение, вопро​сы («какой?»,«какая?», «какое?», «какие?»), употребление в речи. Предлог. Отличие предлогов от приставок. Наиболее распро​странённые предлоги: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в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на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из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без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над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до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у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о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об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и др.</w:t>
      </w:r>
    </w:p>
    <w:p w14:paraId="67A4E287" w14:textId="74C5B9F4" w:rsidR="00115E9B" w:rsidRPr="00087589" w:rsidRDefault="002F3D97" w:rsidP="00233556">
      <w:pPr>
        <w:autoSpaceDE w:val="0"/>
        <w:autoSpaceDN w:val="0"/>
        <w:spacing w:before="190" w:after="0" w:line="262" w:lineRule="auto"/>
        <w:ind w:left="180" w:right="288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 xml:space="preserve">Синтаксис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Порядок слов в предложении; связь слов в предложении (по​вторение). Предложение как</w:t>
      </w:r>
      <w:r w:rsidR="00233556">
        <w:rPr>
          <w:rFonts w:ascii="Times New Roman" w:hAnsi="Times New Roman" w:cs="Times New Roman"/>
          <w:lang w:val="ru-RU"/>
        </w:rPr>
        <w:t xml:space="preserve"> единица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языка. Предложение и слово. От​личие предложения от слова. Наблюдение за выделением в уст​ной речи одного из слов предложения (логическое ударение). Виды предложений по цели высказ</w:t>
      </w:r>
      <w:r w:rsidR="00233556">
        <w:rPr>
          <w:rFonts w:ascii="Times New Roman" w:eastAsia="Times New Roman" w:hAnsi="Times New Roman" w:cs="Times New Roman"/>
          <w:color w:val="000000"/>
          <w:sz w:val="24"/>
          <w:lang w:val="ru-RU"/>
        </w:rPr>
        <w:t>ывания: повествователь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ные, вопросительные, побудительные предложения. Виды предложений по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эмоциональной окраске (по интона​ции): восклицательные и невосклицательные предложения.</w:t>
      </w:r>
    </w:p>
    <w:p w14:paraId="64BC3C23" w14:textId="77777777" w:rsidR="00A61E69" w:rsidRPr="00F8228E" w:rsidRDefault="002F3D97" w:rsidP="00F8228E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228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22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Орфография и пунктуация </w:t>
      </w:r>
    </w:p>
    <w:p w14:paraId="3B93540C" w14:textId="13919D9B" w:rsidR="00115E9B" w:rsidRPr="00087589" w:rsidRDefault="00A61E69" w:rsidP="00F8228E">
      <w:pPr>
        <w:pStyle w:val="a9"/>
        <w:jc w:val="both"/>
        <w:rPr>
          <w:lang w:val="ru-RU"/>
        </w:rPr>
      </w:pPr>
      <w:r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Прописная буква в начале предложения и в именах собствен​ных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>жи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ши 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(в положении под ударением),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>ча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>ща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>чу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>щу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; сочетания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>чк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F3D97" w:rsidRPr="00F8228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чн 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br/>
        <w:t>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соб​</w:t>
      </w:r>
      <w:r w:rsidR="002F3D97" w:rsidRPr="00F8228E">
        <w:rPr>
          <w:rFonts w:ascii="Times New Roman" w:eastAsia="DejaVu Serif" w:hAnsi="Times New Roman" w:cs="Times New Roman"/>
          <w:sz w:val="24"/>
          <w:szCs w:val="24"/>
          <w:lang w:val="ru-RU"/>
        </w:rPr>
        <w:t>‐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орфограм​мы. Различные способы решения орфографической задачи в за​висимости от места орфограммы в слове. Использование орфо​</w:t>
      </w:r>
      <w:r w:rsidR="002F3D97" w:rsidRPr="00F8228E">
        <w:rPr>
          <w:rFonts w:ascii="Times New Roman" w:eastAsia="DejaVu Serif" w:hAnsi="Times New Roman" w:cs="Times New Roman"/>
          <w:sz w:val="24"/>
          <w:szCs w:val="24"/>
          <w:lang w:val="ru-RU"/>
        </w:rPr>
        <w:t>‐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графического словаря учебника для определения (уточнения) написания слова. Контроль и </w:t>
      </w:r>
      <w:r w:rsidR="002F3D97" w:rsidRPr="00F8228E">
        <w:rPr>
          <w:rFonts w:ascii="Times New Roman" w:hAnsi="Times New Roman" w:cs="Times New Roman"/>
          <w:sz w:val="24"/>
          <w:szCs w:val="24"/>
          <w:lang w:val="ru-RU"/>
        </w:rPr>
        <w:br/>
      </w:r>
      <w:r w:rsidR="002F3D97" w:rsidRPr="00087589">
        <w:rPr>
          <w:lang w:val="ru-RU"/>
        </w:rPr>
        <w:t>самоконтроль при проверке соб​ственных и предложенных текстов.</w:t>
      </w:r>
    </w:p>
    <w:p w14:paraId="1E0C25A1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 правописания и их применение: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·  разделительный мягкий знак;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·  сочетания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чт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щн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нч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·  проверяемые безударные гласные в корне слова;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·  парные звонкие и глухие согласные в корне слова;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·  непроверяемые гласные и согласные (перечень слов в орфо​графическом словаре учебника);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·  прописная буква в именах собственных: имена, фамилии, от​чества людей, клички животных, географические названия;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·  раздельное написание предлогов с именами существитель​ными.</w:t>
      </w:r>
    </w:p>
    <w:p w14:paraId="067C6DCE" w14:textId="77777777" w:rsidR="00A61E69" w:rsidRDefault="002F3D97" w:rsidP="00A61E69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Развитие речи </w:t>
      </w:r>
    </w:p>
    <w:p w14:paraId="530C6016" w14:textId="49EBF03A" w:rsidR="00115E9B" w:rsidRPr="00087589" w:rsidRDefault="00A61E69" w:rsidP="00A61E69">
      <w:pPr>
        <w:tabs>
          <w:tab w:val="left" w:pos="180"/>
        </w:tabs>
        <w:autoSpaceDE w:val="0"/>
        <w:autoSpaceDN w:val="0"/>
        <w:spacing w:before="19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2F3D97"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Выбор языковых средств в соответствии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поддер​жать, закончить разговор, привлечь внимание и т. п.).</w:t>
      </w:r>
    </w:p>
    <w:p w14:paraId="1CCF1A97" w14:textId="77777777" w:rsidR="00115E9B" w:rsidRPr="00087589" w:rsidRDefault="002F3D97" w:rsidP="00A61E69">
      <w:pPr>
        <w:autoSpaceDE w:val="0"/>
        <w:autoSpaceDN w:val="0"/>
        <w:spacing w:before="72" w:after="0" w:line="271" w:lineRule="auto"/>
        <w:ind w:firstLine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Практи​ческое овладение диалогической формой речи. Соблюдение норм речевого этикета и орфоэпических норм в ситуациях учеб​ного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03BCA3A" w14:textId="77777777" w:rsidR="00115E9B" w:rsidRPr="00087589" w:rsidRDefault="002F3D97" w:rsidP="00A61E69">
      <w:pPr>
        <w:autoSpaceDE w:val="0"/>
        <w:autoSpaceDN w:val="0"/>
        <w:spacing w:before="70" w:after="0" w:line="281" w:lineRule="auto"/>
        <w:ind w:right="144" w:firstLine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Составление устного рассказа по репродукции картины. Со​ставление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За​главие текста. Подбор заголовков к предложенным текстам. Последовательность частей текста (</w:t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абзацев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). Корректирование текстов с нарушенным порядком предложений и абзацев.</w:t>
      </w:r>
    </w:p>
    <w:p w14:paraId="20C9F5D4" w14:textId="77777777" w:rsidR="00115E9B" w:rsidRPr="00087589" w:rsidRDefault="002F3D97" w:rsidP="00A61E6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EE888EC" w14:textId="77777777" w:rsidR="00115E9B" w:rsidRPr="00087589" w:rsidRDefault="002F3D97" w:rsidP="00A61E69">
      <w:pPr>
        <w:autoSpaceDE w:val="0"/>
        <w:autoSpaceDN w:val="0"/>
        <w:spacing w:before="70" w:after="0" w:line="271" w:lineRule="auto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Выра​зительное чтение текста вслух с соблюдением правильной инто​нации.</w:t>
      </w:r>
    </w:p>
    <w:p w14:paraId="39D9CDCE" w14:textId="77777777" w:rsidR="00115E9B" w:rsidRPr="00087589" w:rsidRDefault="002F3D97" w:rsidP="00A61E69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Подробное изложение повествовательного текста объёмом 30—45 слов с опорой на вопросы.</w:t>
      </w:r>
    </w:p>
    <w:p w14:paraId="73B92C47" w14:textId="77777777" w:rsidR="00115E9B" w:rsidRPr="00087589" w:rsidRDefault="00115E9B">
      <w:pPr>
        <w:rPr>
          <w:rFonts w:ascii="Times New Roman" w:hAnsi="Times New Roman" w:cs="Times New Roman"/>
          <w:lang w:val="ru-RU"/>
        </w:rPr>
        <w:sectPr w:rsidR="00115E9B" w:rsidRPr="00087589">
          <w:pgSz w:w="11900" w:h="16840"/>
          <w:pgMar w:top="286" w:right="672" w:bottom="656" w:left="666" w:header="720" w:footer="720" w:gutter="0"/>
          <w:cols w:space="720" w:equalWidth="0">
            <w:col w:w="10562" w:space="0"/>
          </w:cols>
          <w:docGrid w:linePitch="360"/>
        </w:sectPr>
      </w:pPr>
    </w:p>
    <w:p w14:paraId="21E494D5" w14:textId="77777777" w:rsidR="00115E9B" w:rsidRPr="00087589" w:rsidRDefault="00115E9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14:paraId="592E7EBA" w14:textId="77777777" w:rsidR="00115E9B" w:rsidRPr="00087589" w:rsidRDefault="002F3D97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67C08D1E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0F2B926" w14:textId="77777777" w:rsidR="00115E9B" w:rsidRPr="00087589" w:rsidRDefault="002F3D97">
      <w:pPr>
        <w:autoSpaceDE w:val="0"/>
        <w:autoSpaceDN w:val="0"/>
        <w:spacing w:before="382"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14:paraId="5AB5CD4E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осознание своей этнокультурной и российской граждан​ской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первоначальные представления о человеке как члене об​щества, о правах и ответственности, уважении и достоинстве человека, о нравственно​этических нормах поведения и прави​лах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духовно-нравственного воспитания: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проявление сопереживания, уважения и доброжелатель​ ности, в том числе с использованием адекватных языковых средств для выражения своего состояния и чувств;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эстетического воспитания: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стремление к самовыражению в разных видах художе​ственной деятельности, в том числе в искусстве слова; осозна​ние важности русского языка как средства общения и самовы​ражения; 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бережное отношение к физическому и психическому здо​ровью, проявляющееся в выборе приемлемых способов речевого самовыражения и соблюдении норм речевого этикета и пра​вил общения;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трудового воспитания: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трудо​вой деятельности, интерес к различным профессиям, возника​ющий при обсуждении примеров из художественных произве​дений;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экологического воспитания:</w:t>
      </w:r>
    </w:p>
    <w:p w14:paraId="0B9215C3" w14:textId="77777777" w:rsidR="00115E9B" w:rsidRPr="00087589" w:rsidRDefault="00115E9B">
      <w:pPr>
        <w:rPr>
          <w:rFonts w:ascii="Times New Roman" w:hAnsi="Times New Roman" w:cs="Times New Roman"/>
          <w:lang w:val="ru-RU"/>
        </w:rPr>
        <w:sectPr w:rsidR="00115E9B" w:rsidRPr="00087589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5986F1" w14:textId="77777777" w:rsidR="00115E9B" w:rsidRPr="00087589" w:rsidRDefault="00115E9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14:paraId="4B9AD917" w14:textId="77777777" w:rsidR="00115E9B" w:rsidRPr="00087589" w:rsidRDefault="002F3D97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ценности научного познания: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актив​ность и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самостоятельность в его познании.</w:t>
      </w:r>
    </w:p>
    <w:p w14:paraId="0E8725D8" w14:textId="77777777" w:rsidR="00115E9B" w:rsidRPr="00087589" w:rsidRDefault="002F3D9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14:paraId="71C384D1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познавательные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 учебные действия.</w:t>
      </w:r>
    </w:p>
    <w:p w14:paraId="74CB2C5A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Базовые логические действия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грамматиче​ский признак, лексическое значение и др.); устанавливать аналогии языковых единиц;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находить в языковом материале закономерности и проти​воречия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14:paraId="31715E39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70" w:after="0" w:line="288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Базовые исследовательские действия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проводить по предложенному плану несложное лингви​стическое мини​-исследование,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14:paraId="65388F57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Работа с информацией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14:paraId="45DFE641" w14:textId="77777777" w:rsidR="00115E9B" w:rsidRPr="00087589" w:rsidRDefault="00115E9B">
      <w:pPr>
        <w:rPr>
          <w:rFonts w:ascii="Times New Roman" w:hAnsi="Times New Roman" w:cs="Times New Roman"/>
          <w:lang w:val="ru-RU"/>
        </w:rPr>
        <w:sectPr w:rsidR="00115E9B" w:rsidRPr="00087589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99129CD" w14:textId="77777777" w:rsidR="00115E9B" w:rsidRPr="00087589" w:rsidRDefault="00115E9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14:paraId="10FD5D51" w14:textId="77777777" w:rsidR="00115E9B" w:rsidRPr="00087589" w:rsidRDefault="002F3D97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анализировать и создавать текстовую, видео​, графиче​скую, звуковую информацию в соответствии с учебной зада​чей;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14:paraId="62F1969C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коммуникативные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универсальные учебные действия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Общение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мини​-исследования, проектного задания;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14:paraId="692BC2A0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 концу обучения в начальной школе у обучающегося форми​руются </w:t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регулятивные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универсальные учебные действия.</w:t>
      </w:r>
    </w:p>
    <w:p w14:paraId="4ED659CD" w14:textId="77777777" w:rsidR="00115E9B" w:rsidRPr="00087589" w:rsidRDefault="002F3D97">
      <w:pPr>
        <w:autoSpaceDE w:val="0"/>
        <w:autoSpaceDN w:val="0"/>
        <w:spacing w:before="70" w:after="0" w:line="271" w:lineRule="auto"/>
        <w:ind w:left="180" w:right="1728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Самоорганизация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14:paraId="103FF9F9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Самоконтроль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устанавливать причины успеха/неудач учебной деятель​ности;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орфографическую и пунктуационную ошибку;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14:paraId="01657989" w14:textId="77777777" w:rsidR="00115E9B" w:rsidRPr="00087589" w:rsidRDefault="002F3D9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Совместная деятельность:</w:t>
      </w:r>
    </w:p>
    <w:p w14:paraId="2CF43977" w14:textId="77777777" w:rsidR="00115E9B" w:rsidRPr="00087589" w:rsidRDefault="002F3D97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формулировать краткосрочные и долгосрочные цели (ин​дивидуальные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ответственно выполнять свою часть работы;</w:t>
      </w:r>
    </w:p>
    <w:p w14:paraId="304D42A7" w14:textId="77777777" w:rsidR="00115E9B" w:rsidRPr="00087589" w:rsidRDefault="00115E9B">
      <w:pPr>
        <w:rPr>
          <w:rFonts w:ascii="Times New Roman" w:hAnsi="Times New Roman" w:cs="Times New Roman"/>
          <w:lang w:val="ru-RU"/>
        </w:rPr>
        <w:sectPr w:rsidR="00115E9B" w:rsidRPr="00087589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1F02DD65" w14:textId="77777777" w:rsidR="00115E9B" w:rsidRPr="00087589" w:rsidRDefault="00115E9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14:paraId="4BF429EB" w14:textId="77777777" w:rsidR="00115E9B" w:rsidRPr="00087589" w:rsidRDefault="002F3D97">
      <w:pPr>
        <w:autoSpaceDE w:val="0"/>
        <w:autoSpaceDN w:val="0"/>
        <w:spacing w:after="0" w:line="262" w:lineRule="auto"/>
        <w:ind w:left="180" w:right="1584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оценивать свой вклад в общий результат;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14:paraId="70F903BB" w14:textId="77777777" w:rsidR="00115E9B" w:rsidRPr="00087589" w:rsidRDefault="002F3D97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14:paraId="176A3E26" w14:textId="7946E4C6" w:rsidR="00F8228E" w:rsidRDefault="002F3D97" w:rsidP="00A61E69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 концу обучения во </w:t>
      </w:r>
      <w:r w:rsidRPr="00087589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втором классе 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 научится: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осознавать язык как основное средство общения;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звонкости/глу​хости;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определять количество слогов в слове (в том числе при сте​чении согласных); делить слово на слоги;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устанавливать соотношение звукового и буквенного соста​ва, в том числе с учётом функций букв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е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ё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ю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я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обозначать на письме мягкость согласных звуков буквой мягкий знак в середине слова;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находить однокоренные слова;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выделять в слове корень (простые случаи);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выделять в слове окончание;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на​зывания терминов);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распознавать слова,  отвечающие  на  вопросы  «кто?»,«что?»;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распознавать слова, отвечающие на вопросы «что де​лать?», «что сделать?» и др.;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распознавать слова, отвечающие на вопросы «какой?», «какая?», «какое?», «какие?»;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находить место орфограммы в слове и между словами на изученные правила;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  применять изученные правила правописания, в том чис​ле: сочетания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чк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чн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чт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щн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, </w:t>
      </w:r>
      <w:r w:rsidRPr="00087589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нч</w:t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прописная бук​ва в именах, отчествах, фамилиях людей, кличках живот​ных, географических названиях; раздельное написание пред​логов с именами существительными, разделительный мягкий знак;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50 слов;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пользоваться толковым, орфографическим, орфоэпиче​ским словарями учебника;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строить устное диалогическое и монологическое выска​зывание (2—4 предложения на определённую тему, по наблюдениям) с соблюдением орфоэпических норм, правильной ин​тонации;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формулировать простые выводы на основе прочитанного (услышанного) устно и письменно (1—2 предложения);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составлять предложения из слов, устанавливая между ни​ми смысловую связь по вопросам;</w:t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определять тему текста и озаглавливать текст, отражая его тему;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составлять текст из разрозненных предложений, частей текста;</w:t>
      </w:r>
      <w:r w:rsidRPr="00087589">
        <w:rPr>
          <w:rFonts w:ascii="Times New Roman" w:hAnsi="Times New Roman" w:cs="Times New Roman"/>
          <w:lang w:val="ru-RU"/>
        </w:rPr>
        <w:br/>
      </w:r>
      <w:r w:rsidRPr="00087589">
        <w:rPr>
          <w:rFonts w:ascii="Times New Roman" w:hAnsi="Times New Roman" w:cs="Times New Roman"/>
          <w:lang w:val="ru-RU"/>
        </w:rPr>
        <w:tab/>
      </w: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писать подробное изложение повествовательного текста объёмом 30—45 слов с опорой на вопросы;</w:t>
      </w:r>
    </w:p>
    <w:p w14:paraId="5801F49A" w14:textId="107A3268" w:rsidR="00F8228E" w:rsidRPr="00087589" w:rsidRDefault="00F8228E" w:rsidP="00F8228E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  <w:sectPr w:rsidR="00F8228E" w:rsidRPr="00087589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  <w:r w:rsidRPr="00087589">
        <w:rPr>
          <w:rFonts w:ascii="Times New Roman" w:eastAsia="Times New Roman" w:hAnsi="Times New Roman" w:cs="Times New Roman"/>
          <w:color w:val="000000"/>
          <w:sz w:val="24"/>
          <w:lang w:val="ru-RU"/>
        </w:rPr>
        <w:t>—    объяснять своими словами значение изученных понятий; использовать изученные понятия</w:t>
      </w:r>
    </w:p>
    <w:p w14:paraId="6326BCC9" w14:textId="2FC38BE6" w:rsidR="00115E9B" w:rsidRPr="00087589" w:rsidRDefault="00115E9B" w:rsidP="00A61E69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</w:p>
    <w:p w14:paraId="54DF70B5" w14:textId="77777777" w:rsidR="00DF4F1B" w:rsidRPr="00087589" w:rsidRDefault="00DF4F1B" w:rsidP="00F8228E">
      <w:pPr>
        <w:spacing w:before="80"/>
        <w:rPr>
          <w:rFonts w:ascii="Times New Roman" w:hAnsi="Times New Roman" w:cs="Times New Roman"/>
          <w:b/>
          <w:sz w:val="19"/>
        </w:rPr>
      </w:pPr>
      <w:r w:rsidRPr="0008758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4069A7D" wp14:editId="7C616A53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DAF2" id="Rectangle 5" o:spid="_x0000_s1026" style="position:absolute;margin-left:33.3pt;margin-top:17.65pt;width:775.6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87589">
        <w:rPr>
          <w:rFonts w:ascii="Times New Roman" w:hAnsi="Times New Roman" w:cs="Times New Roman"/>
          <w:b/>
          <w:sz w:val="19"/>
        </w:rPr>
        <w:t>ТЕМАТИЧЕСКОЕ</w:t>
      </w:r>
      <w:r w:rsidRPr="00087589">
        <w:rPr>
          <w:rFonts w:ascii="Times New Roman" w:hAnsi="Times New Roman" w:cs="Times New Roman"/>
          <w:b/>
          <w:spacing w:val="9"/>
          <w:sz w:val="19"/>
        </w:rPr>
        <w:t xml:space="preserve"> </w:t>
      </w:r>
      <w:r w:rsidRPr="00087589">
        <w:rPr>
          <w:rFonts w:ascii="Times New Roman" w:hAnsi="Times New Roman" w:cs="Times New Roman"/>
          <w:b/>
          <w:sz w:val="19"/>
        </w:rPr>
        <w:t>ПЛАНИРОВАНИЕ</w:t>
      </w:r>
    </w:p>
    <w:p w14:paraId="1AF3C04C" w14:textId="77777777" w:rsidR="00DF4F1B" w:rsidRPr="00087589" w:rsidRDefault="00DF4F1B" w:rsidP="00DF4F1B">
      <w:pPr>
        <w:pStyle w:val="af0"/>
        <w:spacing w:before="2"/>
        <w:rPr>
          <w:rFonts w:ascii="Times New Roman" w:hAnsi="Times New Roman" w:cs="Times New Roman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087589" w14:paraId="2C2CA9C3" w14:textId="77777777" w:rsidTr="00C85E62">
        <w:trPr>
          <w:trHeight w:val="333"/>
        </w:trPr>
        <w:tc>
          <w:tcPr>
            <w:tcW w:w="396" w:type="dxa"/>
            <w:vMerge w:val="restart"/>
          </w:tcPr>
          <w:p w14:paraId="1424F6B5" w14:textId="77777777" w:rsidR="00DF4F1B" w:rsidRPr="00087589" w:rsidRDefault="00DF4F1B" w:rsidP="00C85E62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 w:rsidRPr="00087589">
              <w:rPr>
                <w:b/>
                <w:w w:val="105"/>
                <w:sz w:val="15"/>
              </w:rPr>
              <w:t>№</w:t>
            </w:r>
            <w:r w:rsidRPr="00087589">
              <w:rPr>
                <w:b/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307" w:type="dxa"/>
            <w:vMerge w:val="restart"/>
          </w:tcPr>
          <w:p w14:paraId="69194216" w14:textId="77777777" w:rsidR="00DF4F1B" w:rsidRPr="00087589" w:rsidRDefault="00DF4F1B" w:rsidP="00C85E6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087589">
              <w:rPr>
                <w:b/>
                <w:w w:val="105"/>
                <w:sz w:val="15"/>
              </w:rPr>
              <w:t>Наименование</w:t>
            </w:r>
            <w:r w:rsidRPr="0008758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разделов</w:t>
            </w:r>
            <w:r w:rsidRPr="0008758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и</w:t>
            </w:r>
            <w:r w:rsidRPr="0008758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тем</w:t>
            </w:r>
            <w:r w:rsidRPr="00087589">
              <w:rPr>
                <w:b/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9093903" w14:textId="77777777" w:rsidR="00DF4F1B" w:rsidRPr="00087589" w:rsidRDefault="00DF4F1B" w:rsidP="00C85E6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087589">
              <w:rPr>
                <w:b/>
                <w:spacing w:val="-1"/>
                <w:w w:val="105"/>
                <w:sz w:val="15"/>
              </w:rPr>
              <w:t>Количество</w:t>
            </w:r>
            <w:r w:rsidRPr="00087589">
              <w:rPr>
                <w:b/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41DCD499" w14:textId="77777777" w:rsidR="00DF4F1B" w:rsidRPr="00087589" w:rsidRDefault="00DF4F1B" w:rsidP="00C85E62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 w:rsidRPr="00087589">
              <w:rPr>
                <w:b/>
                <w:w w:val="105"/>
                <w:sz w:val="15"/>
              </w:rPr>
              <w:t>Дата</w:t>
            </w:r>
            <w:r w:rsidRPr="00087589">
              <w:rPr>
                <w:b/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205" w:type="dxa"/>
            <w:vMerge w:val="restart"/>
          </w:tcPr>
          <w:p w14:paraId="4FD4C760" w14:textId="77777777" w:rsidR="00DF4F1B" w:rsidRPr="00087589" w:rsidRDefault="00DF4F1B" w:rsidP="00C85E62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 w:rsidRPr="00087589">
              <w:rPr>
                <w:b/>
                <w:spacing w:val="-1"/>
                <w:w w:val="105"/>
                <w:sz w:val="15"/>
              </w:rPr>
              <w:t>Виды</w:t>
            </w:r>
            <w:r w:rsidRPr="00087589">
              <w:rPr>
                <w:b/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68" w:type="dxa"/>
            <w:vMerge w:val="restart"/>
          </w:tcPr>
          <w:p w14:paraId="30F186E4" w14:textId="77777777" w:rsidR="00DF4F1B" w:rsidRPr="00087589" w:rsidRDefault="00DF4F1B" w:rsidP="00C85E62">
            <w:pPr>
              <w:pStyle w:val="TableParagraph"/>
              <w:spacing w:before="74" w:line="266" w:lineRule="auto"/>
              <w:ind w:left="79" w:right="284"/>
              <w:rPr>
                <w:b/>
                <w:sz w:val="15"/>
              </w:rPr>
            </w:pPr>
            <w:r w:rsidRPr="00087589">
              <w:rPr>
                <w:b/>
                <w:w w:val="105"/>
                <w:sz w:val="15"/>
              </w:rPr>
              <w:t>Виды,</w:t>
            </w:r>
            <w:r w:rsidRPr="00087589">
              <w:rPr>
                <w:b/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формы</w:t>
            </w:r>
            <w:r w:rsidRPr="00087589">
              <w:rPr>
                <w:b/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945" w:type="dxa"/>
            <w:vMerge w:val="restart"/>
          </w:tcPr>
          <w:p w14:paraId="3CD0AA93" w14:textId="77777777" w:rsidR="00DF4F1B" w:rsidRPr="00087589" w:rsidRDefault="00DF4F1B" w:rsidP="00C85E62">
            <w:pPr>
              <w:pStyle w:val="TableParagraph"/>
              <w:spacing w:before="74" w:line="266" w:lineRule="auto"/>
              <w:ind w:left="80" w:right="612"/>
              <w:rPr>
                <w:b/>
                <w:sz w:val="15"/>
              </w:rPr>
            </w:pPr>
            <w:r w:rsidRPr="00087589">
              <w:rPr>
                <w:b/>
                <w:w w:val="105"/>
                <w:sz w:val="15"/>
              </w:rPr>
              <w:t>Электронные</w:t>
            </w:r>
            <w:r w:rsidRPr="00087589">
              <w:rPr>
                <w:b/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(цифровые)</w:t>
            </w:r>
            <w:r w:rsidRPr="00087589">
              <w:rPr>
                <w:b/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spacing w:val="-1"/>
                <w:w w:val="105"/>
                <w:sz w:val="15"/>
              </w:rPr>
              <w:t>образовательные</w:t>
            </w:r>
            <w:r w:rsidRPr="0008758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ресурсы</w:t>
            </w:r>
          </w:p>
        </w:tc>
      </w:tr>
      <w:tr w:rsidR="00DF4F1B" w:rsidRPr="00087589" w14:paraId="663E191A" w14:textId="77777777" w:rsidTr="00C85E62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487967F2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14:paraId="74957B0A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8" w:type="dxa"/>
          </w:tcPr>
          <w:p w14:paraId="259E1D74" w14:textId="77777777" w:rsidR="00DF4F1B" w:rsidRPr="00087589" w:rsidRDefault="00DF4F1B" w:rsidP="00C85E6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087589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3DDCB77E" w14:textId="77777777" w:rsidR="00DF4F1B" w:rsidRPr="00087589" w:rsidRDefault="00DF4F1B" w:rsidP="00C85E62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 w:rsidRPr="00087589">
              <w:rPr>
                <w:b/>
                <w:spacing w:val="-1"/>
                <w:w w:val="105"/>
                <w:sz w:val="15"/>
              </w:rPr>
              <w:t>контрольные</w:t>
            </w:r>
            <w:r w:rsidRPr="0008758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57783A22" w14:textId="77777777" w:rsidR="00DF4F1B" w:rsidRPr="00087589" w:rsidRDefault="00DF4F1B" w:rsidP="00C85E62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 w:rsidRPr="00087589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087589">
              <w:rPr>
                <w:b/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3A5B10A1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vMerge/>
            <w:tcBorders>
              <w:top w:val="nil"/>
            </w:tcBorders>
          </w:tcPr>
          <w:p w14:paraId="5299C801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14:paraId="709AAE32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79199A37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F1B" w:rsidRPr="001E5B22" w14:paraId="37978E53" w14:textId="77777777" w:rsidTr="00C85E62">
        <w:trPr>
          <w:trHeight w:val="333"/>
        </w:trPr>
        <w:tc>
          <w:tcPr>
            <w:tcW w:w="15497" w:type="dxa"/>
            <w:gridSpan w:val="9"/>
          </w:tcPr>
          <w:p w14:paraId="7755F4A6" w14:textId="77777777" w:rsidR="00DF4F1B" w:rsidRPr="00087589" w:rsidRDefault="00DF4F1B" w:rsidP="00C85E62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 w:rsidRPr="00087589">
              <w:rPr>
                <w:w w:val="105"/>
                <w:sz w:val="15"/>
              </w:rPr>
              <w:t>Раздел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1.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Общие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сведения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о</w:t>
            </w:r>
            <w:r w:rsidRPr="00087589">
              <w:rPr>
                <w:b/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языке</w:t>
            </w:r>
          </w:p>
        </w:tc>
      </w:tr>
      <w:tr w:rsidR="00DF4F1B" w:rsidRPr="001E5B22" w14:paraId="6EBE2EE9" w14:textId="77777777" w:rsidTr="00C85E62">
        <w:trPr>
          <w:trHeight w:val="250"/>
        </w:trPr>
        <w:tc>
          <w:tcPr>
            <w:tcW w:w="396" w:type="dxa"/>
            <w:tcBorders>
              <w:bottom w:val="nil"/>
            </w:tcBorders>
          </w:tcPr>
          <w:p w14:paraId="4C3BD01B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1.1.</w:t>
            </w:r>
          </w:p>
        </w:tc>
        <w:tc>
          <w:tcPr>
            <w:tcW w:w="5307" w:type="dxa"/>
            <w:tcBorders>
              <w:bottom w:val="nil"/>
            </w:tcBorders>
          </w:tcPr>
          <w:p w14:paraId="2DAB805D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Язык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основное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средство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человеческого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общения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явление</w:t>
            </w:r>
          </w:p>
        </w:tc>
        <w:tc>
          <w:tcPr>
            <w:tcW w:w="528" w:type="dxa"/>
            <w:tcBorders>
              <w:bottom w:val="nil"/>
            </w:tcBorders>
          </w:tcPr>
          <w:p w14:paraId="2768407C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14:paraId="657EA093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14:paraId="45E304D6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14:paraId="313D72FD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  <w:tcBorders>
              <w:bottom w:val="nil"/>
            </w:tcBorders>
          </w:tcPr>
          <w:p w14:paraId="1D71274F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Рассказ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тему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«Язык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средство</w:t>
            </w:r>
          </w:p>
        </w:tc>
        <w:tc>
          <w:tcPr>
            <w:tcW w:w="1068" w:type="dxa"/>
            <w:tcBorders>
              <w:bottom w:val="nil"/>
            </w:tcBorders>
          </w:tcPr>
          <w:p w14:paraId="18FDBB8C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</w:p>
        </w:tc>
        <w:tc>
          <w:tcPr>
            <w:tcW w:w="1945" w:type="dxa"/>
            <w:tcBorders>
              <w:bottom w:val="nil"/>
            </w:tcBorders>
          </w:tcPr>
          <w:p w14:paraId="5910A607" w14:textId="77777777" w:rsidR="00DF4F1B" w:rsidRPr="00087589" w:rsidRDefault="00DF4F1B" w:rsidP="00C85E62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1.Сайт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«Я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иду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урок</w:t>
            </w:r>
          </w:p>
        </w:tc>
      </w:tr>
      <w:tr w:rsidR="00DF4F1B" w:rsidRPr="00087589" w14:paraId="364734B2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11A8EB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42E1D5E0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национальной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культуры.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Многообразие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языкового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пространства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России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CD6D29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85980A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CA9A7D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4398B1C8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53E91501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общения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людей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явление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культуры»;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FD7AEEA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опрос;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05E21E6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начальной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школы»:</w:t>
            </w:r>
          </w:p>
        </w:tc>
      </w:tr>
      <w:tr w:rsidR="00DF4F1B" w:rsidRPr="001E5B22" w14:paraId="54C540B5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4BD56B9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4EB4D910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мира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(первоначальные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представления).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AF81D3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B84CD9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0D03687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EC8D20E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692F23F9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помогает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понять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5083ECD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0219E5D" w14:textId="77777777" w:rsidR="00DF4F1B" w:rsidRPr="00087589" w:rsidRDefault="00AB6C63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8">
              <w:r w:rsidR="00DF4F1B" w:rsidRPr="00087589">
                <w:rPr>
                  <w:w w:val="105"/>
                  <w:sz w:val="15"/>
                </w:rPr>
                <w:t>http://nsc.1september.ru/uro</w:t>
              </w:r>
            </w:hyperlink>
          </w:p>
        </w:tc>
      </w:tr>
      <w:tr w:rsidR="00DF4F1B" w:rsidRPr="00087589" w14:paraId="024FC557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E50416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7E9407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A5A01D9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A05B0A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756FA2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4EC814FE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6CDA3827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историю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культуру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народа?»;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0AA90EE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2AC97FF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4"/>
                <w:sz w:val="15"/>
              </w:rPr>
              <w:t>k</w:t>
            </w:r>
          </w:p>
        </w:tc>
      </w:tr>
      <w:tr w:rsidR="00DF4F1B" w:rsidRPr="00087589" w14:paraId="3B3D9574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9525AD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772F75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086C4C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D37E4EE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45641C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7C251A91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3679393E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Коллективное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6395D01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55C267F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2.Электронная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версия</w:t>
            </w:r>
          </w:p>
        </w:tc>
      </w:tr>
      <w:tr w:rsidR="00DF4F1B" w:rsidRPr="00087589" w14:paraId="37BBC239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49B494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456DCD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36413B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154BF2E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B36F29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0604A0FC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7AA0A435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языке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основном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средстве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человеческого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7FC87C1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94D5B7E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журнала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«Начальная</w:t>
            </w:r>
          </w:p>
        </w:tc>
      </w:tr>
      <w:tr w:rsidR="00DF4F1B" w:rsidRPr="00087589" w14:paraId="5BC05B6A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916C93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A31376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D26C1F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2EBAA8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5FA8ED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38465047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7C8297E5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общения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явлении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национальной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культуры;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390A1FCE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473062A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школа»:</w:t>
            </w:r>
          </w:p>
        </w:tc>
      </w:tr>
      <w:tr w:rsidR="00DF4F1B" w:rsidRPr="001E5B22" w14:paraId="534E3896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D7FC96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2A5E2A5E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98C299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124971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3C441E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B218692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303483B4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сформулировать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суждение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69AD631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BC01764" w14:textId="77777777" w:rsidR="00DF4F1B" w:rsidRPr="00087589" w:rsidRDefault="00AB6C63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9">
              <w:r w:rsidR="00DF4F1B" w:rsidRPr="00087589">
                <w:rPr>
                  <w:w w:val="105"/>
                  <w:sz w:val="15"/>
                </w:rPr>
                <w:t>http://nsc.1september.ru/ind</w:t>
              </w:r>
            </w:hyperlink>
          </w:p>
        </w:tc>
      </w:tr>
      <w:tr w:rsidR="00DF4F1B" w:rsidRPr="00087589" w14:paraId="5E658999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ADDA37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23D5D9D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E11CD8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C06095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EA0ED8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3EC614D0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50193A31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красоте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богатстве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русского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языка;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72DA4057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9E341F1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ex.php</w:t>
            </w:r>
          </w:p>
        </w:tc>
      </w:tr>
      <w:tr w:rsidR="00DF4F1B" w:rsidRPr="00087589" w14:paraId="38E63AEA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85CA49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1524532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96246E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4006B1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F188CF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7BE4000B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74E2A7EB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Обсуждение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сведений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многообразии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3650E16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7E2F538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3.Социальная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сеть</w:t>
            </w:r>
          </w:p>
        </w:tc>
      </w:tr>
      <w:tr w:rsidR="00DF4F1B" w:rsidRPr="00087589" w14:paraId="68A3FD72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36EE71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0A5480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FC853F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349D90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3181D5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F29673F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626AA5EA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языков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Российской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Федерации;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306BED8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78446FC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работников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образования:</w:t>
            </w:r>
          </w:p>
        </w:tc>
      </w:tr>
      <w:tr w:rsidR="00DF4F1B" w:rsidRPr="00087589" w14:paraId="5643F139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63EFEB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9BDA4F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B6D86E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3DCD4C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9DB00F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11C04864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18A5DD34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Коллективное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E23C23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CDDDBBF" w14:textId="77777777" w:rsidR="00DF4F1B" w:rsidRPr="00087589" w:rsidRDefault="00AB6C63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10">
              <w:r w:rsidR="00DF4F1B" w:rsidRPr="00087589">
                <w:rPr>
                  <w:w w:val="105"/>
                  <w:sz w:val="15"/>
                </w:rPr>
                <w:t>http://nsportal.ru/nachalnaya</w:t>
              </w:r>
            </w:hyperlink>
          </w:p>
        </w:tc>
      </w:tr>
      <w:tr w:rsidR="00DF4F1B" w:rsidRPr="00087589" w14:paraId="2835FBBE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789F27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226D7F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738867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E8C15C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F2BEE6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4366867E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4F4260C5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многообразии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языкового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пространства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0874CF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1A0930C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</w:p>
        </w:tc>
      </w:tr>
      <w:tr w:rsidR="00DF4F1B" w:rsidRPr="00087589" w14:paraId="35288537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3A076D5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49FA306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E1F565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340955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FAEBC0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7D6FDE3C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47AD9C82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России;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6A59F2A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7BFD3AE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4.Фестиваль</w:t>
            </w:r>
          </w:p>
        </w:tc>
      </w:tr>
      <w:tr w:rsidR="00DF4F1B" w:rsidRPr="00087589" w14:paraId="63379FC4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E8B620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43B7DB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9533FC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9C2B53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DAE1B5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B5B292D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53477E0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78BA0AA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1438D45D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</w:tc>
      </w:tr>
      <w:tr w:rsidR="00DF4F1B" w:rsidRPr="00087589" w14:paraId="777045E1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67F913F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97EFA69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75983A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01BB07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14EDF7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49DF9E37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22C5707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0B79157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3F388C6F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</w:p>
        </w:tc>
      </w:tr>
      <w:tr w:rsidR="00DF4F1B" w:rsidRPr="00087589" w14:paraId="7F27626F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935B47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0C59DAA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E2712A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C04BCB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CC9473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0BD2D58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14815D3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1E0DA9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A2DEE99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урок»:</w:t>
            </w:r>
            <w:hyperlink r:id="rId11">
              <w:r w:rsidRPr="00087589">
                <w:rPr>
                  <w:w w:val="105"/>
                  <w:sz w:val="15"/>
                </w:rPr>
                <w:t>http://festival.1septe</w:t>
              </w:r>
            </w:hyperlink>
          </w:p>
        </w:tc>
      </w:tr>
      <w:tr w:rsidR="00DF4F1B" w:rsidRPr="00087589" w14:paraId="70CB9519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4F82A0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5F70D8A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73492E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6F3802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6883DC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73B69417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3E5C3B47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735AF59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38DC502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mber.ru</w:t>
            </w:r>
          </w:p>
        </w:tc>
      </w:tr>
      <w:tr w:rsidR="00DF4F1B" w:rsidRPr="00087589" w14:paraId="68694420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4D23C2D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FF6752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5CF9BBE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3AA594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92F896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5FB80106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310C28A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3A7FA67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4E2123DA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5.Методические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</w:p>
        </w:tc>
      </w:tr>
      <w:tr w:rsidR="00DF4F1B" w:rsidRPr="00087589" w14:paraId="35175265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96768F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F330121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2BF45A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EE0CCE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1215F3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84F45CF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0435D4E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2035F01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5049AA4E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рабочие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программы</w:t>
            </w:r>
          </w:p>
        </w:tc>
      </w:tr>
      <w:tr w:rsidR="00DF4F1B" w:rsidRPr="00087589" w14:paraId="5BDE1BCD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5AC0C149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2FC3EA2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9F9E15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2456E1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C9C37E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0195576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06F060B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EBB25F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CAB8A1B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учителям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</w:t>
            </w:r>
          </w:p>
        </w:tc>
      </w:tr>
      <w:tr w:rsidR="00DF4F1B" w:rsidRPr="00087589" w14:paraId="479AE07F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72DD7A2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5A560C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47F588A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4746539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05C134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75D316A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3D3D6B1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7841A14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08D3FCEE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школы: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hyperlink r:id="rId12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</w:p>
        </w:tc>
      </w:tr>
      <w:tr w:rsidR="00DF4F1B" w:rsidRPr="00087589" w14:paraId="72791F5E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1BA33E2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0944C16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437D3BD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CC2DB2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A5DD9FB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3D804D39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7E1F51C7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29149D7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6ACA6B09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6.Сетевое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сообщество</w:t>
            </w:r>
          </w:p>
        </w:tc>
      </w:tr>
      <w:tr w:rsidR="00DF4F1B" w:rsidRPr="00087589" w14:paraId="33F9BC35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2BB556F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66D5A794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D8AC9E9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070ADC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DC6DB9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10E23FB1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52B21FFF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16826A6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2438D96C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педагогов: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hyperlink r:id="rId13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</w:p>
        </w:tc>
      </w:tr>
      <w:tr w:rsidR="00DF4F1B" w:rsidRPr="00087589" w14:paraId="7F58C55F" w14:textId="77777777" w:rsidTr="00C85E62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14:paraId="0EB60B08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78D1FA35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A78CE53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78FFE6C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A205EE2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76E4E26F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  <w:bottom w:val="nil"/>
            </w:tcBorders>
          </w:tcPr>
          <w:p w14:paraId="45CFB077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14:paraId="4BB18DB0" w14:textId="77777777" w:rsidR="00DF4F1B" w:rsidRPr="00087589" w:rsidRDefault="00DF4F1B" w:rsidP="00C85E62">
            <w:pPr>
              <w:pStyle w:val="TableParagraph"/>
              <w:rPr>
                <w:sz w:val="1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14:paraId="75956536" w14:textId="77777777" w:rsidR="00DF4F1B" w:rsidRPr="00087589" w:rsidRDefault="00DF4F1B" w:rsidP="00C85E62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7.Учитель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портал:</w:t>
            </w:r>
          </w:p>
        </w:tc>
      </w:tr>
      <w:tr w:rsidR="00DF4F1B" w:rsidRPr="00087589" w14:paraId="6A5BB2F5" w14:textId="77777777" w:rsidTr="00C85E62">
        <w:trPr>
          <w:trHeight w:val="259"/>
        </w:trPr>
        <w:tc>
          <w:tcPr>
            <w:tcW w:w="396" w:type="dxa"/>
            <w:tcBorders>
              <w:top w:val="nil"/>
            </w:tcBorders>
          </w:tcPr>
          <w:p w14:paraId="0B98B7FD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5307" w:type="dxa"/>
            <w:tcBorders>
              <w:top w:val="nil"/>
            </w:tcBorders>
          </w:tcPr>
          <w:p w14:paraId="7CD71CBA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14:paraId="63761822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14:paraId="4488C743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E51394B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1D0FD7ED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5" w:type="dxa"/>
            <w:tcBorders>
              <w:top w:val="nil"/>
            </w:tcBorders>
          </w:tcPr>
          <w:p w14:paraId="03DB653C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14:paraId="12C762E0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14:paraId="0628E812" w14:textId="77777777" w:rsidR="00DF4F1B" w:rsidRPr="00087589" w:rsidRDefault="00AB6C63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hyperlink r:id="rId14">
              <w:r w:rsidR="00DF4F1B"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14:paraId="5AED5897" w14:textId="77777777" w:rsidR="00DF4F1B" w:rsidRPr="00087589" w:rsidRDefault="00DF4F1B" w:rsidP="00DF4F1B">
      <w:pPr>
        <w:rPr>
          <w:rFonts w:ascii="Times New Roman" w:hAnsi="Times New Roman" w:cs="Times New Roman"/>
          <w:sz w:val="15"/>
        </w:rPr>
        <w:sectPr w:rsidR="00DF4F1B" w:rsidRPr="0008758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206E4C6A" w14:textId="77777777" w:rsidTr="00C85E62">
        <w:trPr>
          <w:trHeight w:val="5268"/>
        </w:trPr>
        <w:tc>
          <w:tcPr>
            <w:tcW w:w="396" w:type="dxa"/>
          </w:tcPr>
          <w:p w14:paraId="5E6C6EC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5307" w:type="dxa"/>
          </w:tcPr>
          <w:p w14:paraId="00E36F1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Знакомство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различными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методами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познания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анализ</w:t>
            </w:r>
          </w:p>
        </w:tc>
        <w:tc>
          <w:tcPr>
            <w:tcW w:w="528" w:type="dxa"/>
          </w:tcPr>
          <w:p w14:paraId="3028825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1C3E89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97DC55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FEC80CE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0F1651C7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Диалог о том, как мы изучаем язык;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Формулирование </w:t>
            </w:r>
            <w:r w:rsidRPr="00087589">
              <w:rPr>
                <w:w w:val="105"/>
                <w:sz w:val="15"/>
              </w:rPr>
              <w:t>коллективного вывода: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анализ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методы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изучения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языка;</w:t>
            </w:r>
          </w:p>
        </w:tc>
        <w:tc>
          <w:tcPr>
            <w:tcW w:w="1068" w:type="dxa"/>
          </w:tcPr>
          <w:p w14:paraId="664C0B3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435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Устный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14:paraId="0E565715" w14:textId="77777777" w:rsidR="00DF4F1B" w:rsidRPr="00087589" w:rsidRDefault="00DF4F1B" w:rsidP="00DF4F1B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215772E8" w14:textId="77777777" w:rsidR="00DF4F1B" w:rsidRPr="00087589" w:rsidRDefault="00DF4F1B" w:rsidP="00DF4F1B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32E0038D" w14:textId="77777777" w:rsidR="00DF4F1B" w:rsidRPr="00087589" w:rsidRDefault="00DF4F1B" w:rsidP="00DF4F1B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7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56F506D2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111394E3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37437FD6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18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338C1780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19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20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21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087589" w14:paraId="5689FAD0" w14:textId="77777777" w:rsidTr="00C85E62">
        <w:trPr>
          <w:trHeight w:val="333"/>
        </w:trPr>
        <w:tc>
          <w:tcPr>
            <w:tcW w:w="5703" w:type="dxa"/>
            <w:gridSpan w:val="2"/>
          </w:tcPr>
          <w:p w14:paraId="427639DA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C9634A4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9266" w:type="dxa"/>
            <w:gridSpan w:val="6"/>
          </w:tcPr>
          <w:p w14:paraId="396E4641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58B6BC7A" w14:textId="77777777" w:rsidTr="00C85E62">
        <w:trPr>
          <w:trHeight w:val="333"/>
        </w:trPr>
        <w:tc>
          <w:tcPr>
            <w:tcW w:w="15497" w:type="dxa"/>
            <w:gridSpan w:val="9"/>
          </w:tcPr>
          <w:p w14:paraId="0667D72E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w w:val="105"/>
                <w:sz w:val="15"/>
              </w:rPr>
              <w:t>Раздел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2.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Фонетика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и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графика</w:t>
            </w:r>
          </w:p>
        </w:tc>
      </w:tr>
    </w:tbl>
    <w:p w14:paraId="75697A12" w14:textId="77777777" w:rsidR="00DF4F1B" w:rsidRPr="00087589" w:rsidRDefault="00DF4F1B" w:rsidP="00DF4F1B">
      <w:pPr>
        <w:rPr>
          <w:rFonts w:ascii="Times New Roman" w:hAnsi="Times New Roman" w:cs="Times New Roman"/>
          <w:sz w:val="15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130159FC" w14:textId="77777777" w:rsidTr="00C85E62">
        <w:trPr>
          <w:trHeight w:val="5135"/>
        </w:trPr>
        <w:tc>
          <w:tcPr>
            <w:tcW w:w="396" w:type="dxa"/>
          </w:tcPr>
          <w:p w14:paraId="6A7CF800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5307" w:type="dxa"/>
          </w:tcPr>
          <w:p w14:paraId="574314C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Повторение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изученного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1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классе: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смыслоразличительная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функция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звуков;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различение звуков и букв; различение ударных и безударных гласных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звуков, твёрдых и мягких согласных звуков, звонких и глухих согласных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звуков; шипящие согласные звуки [</w:t>
            </w:r>
            <w:r w:rsidRPr="00087589">
              <w:rPr>
                <w:b/>
                <w:w w:val="105"/>
                <w:sz w:val="15"/>
              </w:rPr>
              <w:t>ж], [ш], [ч’], [щ’]</w:t>
            </w:r>
            <w:r w:rsidRPr="00087589">
              <w:rPr>
                <w:w w:val="105"/>
                <w:sz w:val="15"/>
              </w:rPr>
              <w:t>; обозначение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 xml:space="preserve">письме твёрдости и мягкости согласных звуков, функции букв </w:t>
            </w:r>
            <w:r w:rsidRPr="00087589">
              <w:rPr>
                <w:b/>
                <w:w w:val="105"/>
                <w:sz w:val="15"/>
              </w:rPr>
              <w:t>е, ё, ю, я</w:t>
            </w:r>
            <w:r w:rsidRPr="00087589">
              <w:rPr>
                <w:w w:val="105"/>
                <w:sz w:val="15"/>
              </w:rPr>
              <w:t>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[й’]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[и].</w:t>
            </w:r>
          </w:p>
        </w:tc>
        <w:tc>
          <w:tcPr>
            <w:tcW w:w="528" w:type="dxa"/>
          </w:tcPr>
          <w:p w14:paraId="43801A83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485EABC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08AEB4A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C714A2E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1137877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14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Учебный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способах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обозначения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[й’];</w:t>
            </w:r>
          </w:p>
          <w:p w14:paraId="1A541E39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таблицей: определение способа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обозначения звука [й’] в приведённых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словах,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запись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нужную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ячейку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таблицы;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 за языковым материалом: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объяснение различий в звукобуквенном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составе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буквами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е,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ё,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ю,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(в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начале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после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гласных);</w:t>
            </w:r>
          </w:p>
        </w:tc>
        <w:tc>
          <w:tcPr>
            <w:tcW w:w="1068" w:type="dxa"/>
          </w:tcPr>
          <w:p w14:paraId="2818233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410B926D" w14:textId="77777777" w:rsidR="00DF4F1B" w:rsidRPr="00087589" w:rsidRDefault="00DF4F1B" w:rsidP="00DF4F1B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22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73FD4832" w14:textId="77777777" w:rsidR="00DF4F1B" w:rsidRPr="00087589" w:rsidRDefault="00DF4F1B" w:rsidP="00DF4F1B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23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56C795E2" w14:textId="77777777" w:rsidR="00DF4F1B" w:rsidRPr="00087589" w:rsidRDefault="00DF4F1B" w:rsidP="00DF4F1B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41CDD259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100B729B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223868B8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25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69162E76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26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27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1E5B22" w14:paraId="119FCA1F" w14:textId="77777777" w:rsidTr="00C85E62">
        <w:trPr>
          <w:trHeight w:val="5207"/>
        </w:trPr>
        <w:tc>
          <w:tcPr>
            <w:tcW w:w="396" w:type="dxa"/>
          </w:tcPr>
          <w:p w14:paraId="35E5C85A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2.2.</w:t>
            </w:r>
          </w:p>
        </w:tc>
        <w:tc>
          <w:tcPr>
            <w:tcW w:w="5307" w:type="dxa"/>
          </w:tcPr>
          <w:p w14:paraId="4B43FA3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Парные и непарные по твёрдости — мягкости согласные звуки. Парные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непарные по звонкости — глухости согласные звуки. Качественная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характеристика звука: гласный — согласный; гласный ударный —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безударный;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твёрдый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мягкий,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парный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непарный;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согласный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звонкий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глухой,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парный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непарный.</w:t>
            </w:r>
          </w:p>
        </w:tc>
        <w:tc>
          <w:tcPr>
            <w:tcW w:w="528" w:type="dxa"/>
          </w:tcPr>
          <w:p w14:paraId="09E1E6F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A658DC8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64FD1083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5B6F7024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5D2E0D43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Дидактическая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игра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«Определи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его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характеристике»;</w:t>
            </w:r>
          </w:p>
          <w:p w14:paraId="4ABFAAAA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Практическая работа, в ходе которой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необходимо дать характеристику </w:t>
            </w:r>
            <w:r w:rsidRPr="00087589">
              <w:rPr>
                <w:w w:val="105"/>
                <w:sz w:val="15"/>
              </w:rPr>
              <w:t>нескольким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звукам (гласные ударные/ безударные;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согласные твёрдые/мягкие, </w:t>
            </w:r>
            <w:r w:rsidRPr="00087589">
              <w:rPr>
                <w:w w:val="105"/>
                <w:sz w:val="15"/>
              </w:rPr>
              <w:t>звонкие/глухие);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Игра-соревнование </w:t>
            </w:r>
            <w:r w:rsidRPr="00087589">
              <w:rPr>
                <w:w w:val="105"/>
                <w:sz w:val="15"/>
              </w:rPr>
              <w:t>«Приведи пример звука»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ходе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игры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необходимо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приводить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примеры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гласных звуков, твёрдых/ мягких,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звонких/глухих согласных; парных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непарных по твёрдости — мягкости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согласных звуков; парных и непарных по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звонкости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глухости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согласных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звуков);</w:t>
            </w:r>
          </w:p>
        </w:tc>
        <w:tc>
          <w:tcPr>
            <w:tcW w:w="1068" w:type="dxa"/>
          </w:tcPr>
          <w:p w14:paraId="3603281B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текущий.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32266050" w14:textId="77777777" w:rsidR="00DF4F1B" w:rsidRPr="00087589" w:rsidRDefault="00DF4F1B" w:rsidP="00DF4F1B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29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0549A200" w14:textId="77777777" w:rsidR="00DF4F1B" w:rsidRPr="00087589" w:rsidRDefault="00DF4F1B" w:rsidP="00DF4F1B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30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74D891AB" w14:textId="77777777" w:rsidR="00DF4F1B" w:rsidRPr="00087589" w:rsidRDefault="00DF4F1B" w:rsidP="00DF4F1B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33594BC0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03BBDDB2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59349A14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32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5207D5BE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33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34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35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14:paraId="3A19B08C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411F9F87" w14:textId="77777777" w:rsidTr="00C85E62">
        <w:trPr>
          <w:trHeight w:val="5135"/>
        </w:trPr>
        <w:tc>
          <w:tcPr>
            <w:tcW w:w="396" w:type="dxa"/>
          </w:tcPr>
          <w:p w14:paraId="0696C7ED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307" w:type="dxa"/>
          </w:tcPr>
          <w:p w14:paraId="61807323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11"/>
              <w:rPr>
                <w:b/>
                <w:sz w:val="15"/>
              </w:rPr>
            </w:pPr>
            <w:r w:rsidRPr="00087589">
              <w:rPr>
                <w:w w:val="105"/>
                <w:sz w:val="15"/>
              </w:rPr>
              <w:t>Функции ь: показатель мягкости предшествующего согласного в конце и 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середине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слова;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разделительный.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Использование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письме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разделительных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ъ</w:t>
            </w:r>
            <w:r w:rsidRPr="00087589">
              <w:rPr>
                <w:b/>
                <w:spacing w:val="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</w:tcPr>
          <w:p w14:paraId="17CDEDB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22563D0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7316B3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D3ABFB1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51D8F47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языковым материалом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целью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определения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функций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ь: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показатель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мягкости предшествующего согласного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конце и в середине слова или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разделительный;</w:t>
            </w:r>
          </w:p>
          <w:p w14:paraId="0B2678BB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Практическая работа: характеристика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функций ь (разделительный и показатель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мягкости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предшествующего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согласного)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словах;</w:t>
            </w:r>
          </w:p>
          <w:p w14:paraId="5DF26411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записями на доске: обобщение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способов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обозначения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письме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мягкости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звуков;</w:t>
            </w:r>
          </w:p>
        </w:tc>
        <w:tc>
          <w:tcPr>
            <w:tcW w:w="1068" w:type="dxa"/>
          </w:tcPr>
          <w:p w14:paraId="36F5BA9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0C04FC18" w14:textId="77777777" w:rsidR="00DF4F1B" w:rsidRPr="00087589" w:rsidRDefault="00DF4F1B" w:rsidP="00DF4F1B">
            <w:pPr>
              <w:pStyle w:val="TableParagraph"/>
              <w:numPr>
                <w:ilvl w:val="0"/>
                <w:numId w:val="32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3647DD24" w14:textId="77777777" w:rsidR="00DF4F1B" w:rsidRPr="00087589" w:rsidRDefault="00DF4F1B" w:rsidP="00DF4F1B">
            <w:pPr>
              <w:pStyle w:val="TableParagraph"/>
              <w:numPr>
                <w:ilvl w:val="0"/>
                <w:numId w:val="32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7DFB7F4C" w14:textId="77777777" w:rsidR="00DF4F1B" w:rsidRPr="00087589" w:rsidRDefault="00DF4F1B" w:rsidP="00DF4F1B">
            <w:pPr>
              <w:pStyle w:val="TableParagraph"/>
              <w:numPr>
                <w:ilvl w:val="0"/>
                <w:numId w:val="32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38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344F82EB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695E3208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5DB253BE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39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1D437D03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40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41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42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1E5B22" w14:paraId="43D2DC04" w14:textId="77777777" w:rsidTr="00C85E62">
        <w:trPr>
          <w:trHeight w:val="5135"/>
        </w:trPr>
        <w:tc>
          <w:tcPr>
            <w:tcW w:w="396" w:type="dxa"/>
          </w:tcPr>
          <w:p w14:paraId="7537C3CC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2.4.</w:t>
            </w:r>
          </w:p>
        </w:tc>
        <w:tc>
          <w:tcPr>
            <w:tcW w:w="5307" w:type="dxa"/>
          </w:tcPr>
          <w:p w14:paraId="775F6D6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58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Установление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соотношения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буквенного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словах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sz w:val="15"/>
              </w:rPr>
              <w:t>с</w:t>
            </w:r>
            <w:r w:rsidRPr="00087589">
              <w:rPr>
                <w:spacing w:val="3"/>
                <w:sz w:val="15"/>
              </w:rPr>
              <w:t xml:space="preserve"> </w:t>
            </w:r>
            <w:r w:rsidRPr="00087589">
              <w:rPr>
                <w:sz w:val="15"/>
              </w:rPr>
              <w:t>буквами</w:t>
            </w:r>
            <w:r w:rsidRPr="00087589">
              <w:rPr>
                <w:spacing w:val="7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е,</w:t>
            </w:r>
            <w:r w:rsidRPr="00087589">
              <w:rPr>
                <w:b/>
                <w:spacing w:val="3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ё,</w:t>
            </w:r>
            <w:r w:rsidRPr="00087589">
              <w:rPr>
                <w:b/>
                <w:spacing w:val="3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ю,</w:t>
            </w:r>
            <w:r w:rsidRPr="00087589">
              <w:rPr>
                <w:b/>
                <w:spacing w:val="4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я</w:t>
            </w:r>
            <w:r w:rsidRPr="00087589">
              <w:rPr>
                <w:b/>
                <w:spacing w:val="-9"/>
                <w:sz w:val="15"/>
              </w:rPr>
              <w:t xml:space="preserve"> </w:t>
            </w:r>
            <w:r w:rsidRPr="00087589">
              <w:rPr>
                <w:sz w:val="15"/>
              </w:rPr>
              <w:t>(в</w:t>
            </w:r>
            <w:r w:rsidRPr="00087589">
              <w:rPr>
                <w:spacing w:val="3"/>
                <w:sz w:val="15"/>
              </w:rPr>
              <w:t xml:space="preserve"> </w:t>
            </w:r>
            <w:r w:rsidRPr="00087589">
              <w:rPr>
                <w:sz w:val="15"/>
              </w:rPr>
              <w:t>начале</w:t>
            </w:r>
            <w:r w:rsidRPr="00087589">
              <w:rPr>
                <w:spacing w:val="3"/>
                <w:sz w:val="15"/>
              </w:rPr>
              <w:t xml:space="preserve"> </w:t>
            </w:r>
            <w:r w:rsidRPr="00087589">
              <w:rPr>
                <w:sz w:val="15"/>
              </w:rPr>
              <w:t>слова</w:t>
            </w:r>
            <w:r w:rsidRPr="00087589">
              <w:rPr>
                <w:spacing w:val="4"/>
                <w:sz w:val="15"/>
              </w:rPr>
              <w:t xml:space="preserve"> </w:t>
            </w:r>
            <w:r w:rsidRPr="00087589">
              <w:rPr>
                <w:sz w:val="15"/>
              </w:rPr>
              <w:t>и</w:t>
            </w:r>
            <w:r w:rsidRPr="00087589">
              <w:rPr>
                <w:spacing w:val="3"/>
                <w:sz w:val="15"/>
              </w:rPr>
              <w:t xml:space="preserve"> </w:t>
            </w:r>
            <w:r w:rsidRPr="00087589">
              <w:rPr>
                <w:sz w:val="15"/>
              </w:rPr>
              <w:t>после</w:t>
            </w:r>
            <w:r w:rsidRPr="00087589">
              <w:rPr>
                <w:spacing w:val="4"/>
                <w:sz w:val="15"/>
              </w:rPr>
              <w:t xml:space="preserve"> </w:t>
            </w:r>
            <w:r w:rsidRPr="00087589">
              <w:rPr>
                <w:sz w:val="15"/>
              </w:rPr>
              <w:t>гласных).</w:t>
            </w:r>
          </w:p>
        </w:tc>
        <w:tc>
          <w:tcPr>
            <w:tcW w:w="528" w:type="dxa"/>
          </w:tcPr>
          <w:p w14:paraId="22F60CC6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454CC7D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435B8F7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C05C89A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4ED92D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языковым материалом: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объяснение различий в звукобуквенном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составе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буквами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е,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ё,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ю,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(в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после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гласных);</w:t>
            </w:r>
          </w:p>
        </w:tc>
        <w:tc>
          <w:tcPr>
            <w:tcW w:w="1068" w:type="dxa"/>
          </w:tcPr>
          <w:p w14:paraId="5927F6B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6D316B07" w14:textId="77777777" w:rsidR="00DF4F1B" w:rsidRPr="00087589" w:rsidRDefault="00DF4F1B" w:rsidP="00DF4F1B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43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1BE3D87E" w14:textId="77777777" w:rsidR="00DF4F1B" w:rsidRPr="00087589" w:rsidRDefault="00DF4F1B" w:rsidP="00DF4F1B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44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0EF51173" w14:textId="77777777" w:rsidR="00DF4F1B" w:rsidRPr="00087589" w:rsidRDefault="00DF4F1B" w:rsidP="00DF4F1B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6AAB1AAD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412B5E00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37C20935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46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29E7FC9D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47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48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14:paraId="0B4F5C26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3ACBB636" w14:textId="77777777" w:rsidTr="00C85E62">
        <w:trPr>
          <w:trHeight w:val="5135"/>
        </w:trPr>
        <w:tc>
          <w:tcPr>
            <w:tcW w:w="396" w:type="dxa"/>
          </w:tcPr>
          <w:p w14:paraId="7E8ED759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307" w:type="dxa"/>
          </w:tcPr>
          <w:p w14:paraId="48E85E5A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Деление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слоги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числе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стечении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14:paraId="157887A0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BF7D24D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D4BB141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BDC1049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24699C2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Заполнение таблицы: группировка слов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разным соотношением количества звуков и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 (количество звуков равно количеству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букв,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количество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звуков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меньше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количества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букв, количество </w:t>
            </w:r>
            <w:r w:rsidRPr="00087589">
              <w:rPr>
                <w:w w:val="105"/>
                <w:sz w:val="15"/>
              </w:rPr>
              <w:t>звуков больше количества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букв);</w:t>
            </w:r>
          </w:p>
          <w:p w14:paraId="029889FE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 w:right="62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 диалог, в ходе которого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актуализируется способ определения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количества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слогов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слове;</w:t>
            </w:r>
          </w:p>
        </w:tc>
        <w:tc>
          <w:tcPr>
            <w:tcW w:w="1068" w:type="dxa"/>
          </w:tcPr>
          <w:p w14:paraId="30F2987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65D0A444" w14:textId="77777777" w:rsidR="00DF4F1B" w:rsidRPr="00087589" w:rsidRDefault="00DF4F1B" w:rsidP="00DF4F1B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0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103A9FAB" w14:textId="77777777" w:rsidR="00DF4F1B" w:rsidRPr="00087589" w:rsidRDefault="00DF4F1B" w:rsidP="00DF4F1B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1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340C2A3B" w14:textId="77777777" w:rsidR="00DF4F1B" w:rsidRPr="00087589" w:rsidRDefault="00DF4F1B" w:rsidP="00DF4F1B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51BCDB5F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55389F5B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784649B6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53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3B86BB49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54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55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6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1E5B22" w14:paraId="3D90A607" w14:textId="77777777" w:rsidTr="00C85E62">
        <w:trPr>
          <w:trHeight w:val="5304"/>
        </w:trPr>
        <w:tc>
          <w:tcPr>
            <w:tcW w:w="396" w:type="dxa"/>
          </w:tcPr>
          <w:p w14:paraId="341A1587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2.6.</w:t>
            </w:r>
          </w:p>
        </w:tc>
        <w:tc>
          <w:tcPr>
            <w:tcW w:w="5307" w:type="dxa"/>
          </w:tcPr>
          <w:p w14:paraId="67B8A2B3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Использование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алфавита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14:paraId="314691E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B57514E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D7251B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BB75BBE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2447672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2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парах: выполнение задания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систематизацию информации (записывать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алфавитном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порядке);</w:t>
            </w:r>
          </w:p>
          <w:p w14:paraId="624E43C6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группах: выполнение практической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задачи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поиску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предложенного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 толковом словаре (отрабатывается в том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числе умение использовать знание алфавита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для ориентации в словаре);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Комментированное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выполнение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задания</w:t>
            </w:r>
          </w:p>
          <w:p w14:paraId="6F8AEAA1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 w:right="567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«Правильно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расположили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алфавиту» (отрабатывается умение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оценивать правильность </w:t>
            </w:r>
            <w:r w:rsidRPr="00087589">
              <w:rPr>
                <w:w w:val="105"/>
                <w:sz w:val="15"/>
              </w:rPr>
              <w:t>выполнения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заданий);</w:t>
            </w:r>
          </w:p>
        </w:tc>
        <w:tc>
          <w:tcPr>
            <w:tcW w:w="1068" w:type="dxa"/>
          </w:tcPr>
          <w:p w14:paraId="3F580B5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2FB6DA66" w14:textId="77777777" w:rsidR="00DF4F1B" w:rsidRPr="00087589" w:rsidRDefault="00DF4F1B" w:rsidP="00DF4F1B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14E548D5" w14:textId="77777777" w:rsidR="00DF4F1B" w:rsidRPr="00087589" w:rsidRDefault="00DF4F1B" w:rsidP="00DF4F1B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8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3B27DBAF" w14:textId="77777777" w:rsidR="00DF4F1B" w:rsidRPr="00087589" w:rsidRDefault="00DF4F1B" w:rsidP="00DF4F1B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59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0323AD48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0ABB5B6E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50AF4E40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60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7059BC10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61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62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63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14:paraId="713E29E4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394DB415" w14:textId="77777777" w:rsidTr="00C85E62">
        <w:trPr>
          <w:trHeight w:val="5135"/>
        </w:trPr>
        <w:tc>
          <w:tcPr>
            <w:tcW w:w="396" w:type="dxa"/>
          </w:tcPr>
          <w:p w14:paraId="78D9F760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5307" w:type="dxa"/>
          </w:tcPr>
          <w:p w14:paraId="5CF41F4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Использование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небуквенных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графических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средств: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пробела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между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словами,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знака переноса, абзаца (красной строки), пунктуационных знаков (в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пределах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14:paraId="1C60B4F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0A6CB3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BF8DF20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594AF22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440F836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2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схемой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«Звуки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русского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языка»,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характеристика звуков речи с опорой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схему;</w:t>
            </w:r>
          </w:p>
        </w:tc>
        <w:tc>
          <w:tcPr>
            <w:tcW w:w="1068" w:type="dxa"/>
          </w:tcPr>
          <w:p w14:paraId="22307D9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394E5FF9" w14:textId="77777777" w:rsidR="00DF4F1B" w:rsidRPr="00087589" w:rsidRDefault="00DF4F1B" w:rsidP="00DF4F1B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64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0EC498B2" w14:textId="77777777" w:rsidR="00DF4F1B" w:rsidRPr="00087589" w:rsidRDefault="00DF4F1B" w:rsidP="00DF4F1B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65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272291D9" w14:textId="77777777" w:rsidR="00DF4F1B" w:rsidRPr="00087589" w:rsidRDefault="00DF4F1B" w:rsidP="00DF4F1B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66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7441F99C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2211D653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21580359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67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488534F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68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69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0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087589" w14:paraId="33DC866C" w14:textId="77777777" w:rsidTr="00C85E62">
        <w:trPr>
          <w:trHeight w:val="333"/>
        </w:trPr>
        <w:tc>
          <w:tcPr>
            <w:tcW w:w="5703" w:type="dxa"/>
            <w:gridSpan w:val="2"/>
          </w:tcPr>
          <w:p w14:paraId="750266FD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7835DE2F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7</w:t>
            </w:r>
          </w:p>
        </w:tc>
        <w:tc>
          <w:tcPr>
            <w:tcW w:w="9266" w:type="dxa"/>
            <w:gridSpan w:val="6"/>
          </w:tcPr>
          <w:p w14:paraId="4599AF07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41872DCB" w14:textId="77777777" w:rsidTr="00C85E62">
        <w:trPr>
          <w:trHeight w:val="333"/>
        </w:trPr>
        <w:tc>
          <w:tcPr>
            <w:tcW w:w="15497" w:type="dxa"/>
            <w:gridSpan w:val="9"/>
          </w:tcPr>
          <w:p w14:paraId="2E1D9FC6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3.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Лексика</w:t>
            </w:r>
          </w:p>
        </w:tc>
      </w:tr>
    </w:tbl>
    <w:p w14:paraId="79F4ADCB" w14:textId="77777777" w:rsidR="00DF4F1B" w:rsidRPr="00087589" w:rsidRDefault="00DF4F1B" w:rsidP="00DF4F1B">
      <w:pPr>
        <w:rPr>
          <w:rFonts w:ascii="Times New Roman" w:hAnsi="Times New Roman" w:cs="Times New Roman"/>
          <w:sz w:val="15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37CBAFB2" w14:textId="77777777" w:rsidTr="00C85E62">
        <w:trPr>
          <w:trHeight w:val="5135"/>
        </w:trPr>
        <w:tc>
          <w:tcPr>
            <w:tcW w:w="396" w:type="dxa"/>
          </w:tcPr>
          <w:p w14:paraId="3ABC37E9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307" w:type="dxa"/>
          </w:tcPr>
          <w:p w14:paraId="61B9C68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Понимание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слова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единства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звучания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Лексическое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(общее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14:paraId="2F01FD90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7A6952F4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5A04C15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1939BC4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6CB9BB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14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Работа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рисунками: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объяснять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с опорой на рисунок и систему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вопросов;</w:t>
            </w:r>
          </w:p>
          <w:p w14:paraId="7C22DDA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Дидактическая игра «Угадай, какое это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слово»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ходе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игры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нужно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опознавать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лексическим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значениям);</w:t>
            </w:r>
          </w:p>
          <w:p w14:paraId="609E45D4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группах: наблюдение за значением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установление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опорой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текст;</w:t>
            </w:r>
          </w:p>
          <w:p w14:paraId="32E9C11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записями на доске: нахождение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ошибок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объяснении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лексического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</w:tc>
        <w:tc>
          <w:tcPr>
            <w:tcW w:w="1068" w:type="dxa"/>
          </w:tcPr>
          <w:p w14:paraId="4CA1587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текущзий;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64CC71AC" w14:textId="77777777" w:rsidR="00DF4F1B" w:rsidRPr="00087589" w:rsidRDefault="00DF4F1B" w:rsidP="00DF4F1B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1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1231D184" w14:textId="77777777" w:rsidR="00DF4F1B" w:rsidRPr="00087589" w:rsidRDefault="00DF4F1B" w:rsidP="00DF4F1B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1C3F7C5D" w14:textId="77777777" w:rsidR="00DF4F1B" w:rsidRPr="00087589" w:rsidRDefault="00DF4F1B" w:rsidP="00DF4F1B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4A92B33B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78F2C827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14F58BB0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74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2AFC9ACF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75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76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7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1E5B22" w14:paraId="060BE2AD" w14:textId="77777777" w:rsidTr="00C85E62">
        <w:trPr>
          <w:trHeight w:val="5135"/>
        </w:trPr>
        <w:tc>
          <w:tcPr>
            <w:tcW w:w="396" w:type="dxa"/>
          </w:tcPr>
          <w:p w14:paraId="1C2017DB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3.2.</w:t>
            </w:r>
          </w:p>
        </w:tc>
        <w:tc>
          <w:tcPr>
            <w:tcW w:w="5307" w:type="dxa"/>
          </w:tcPr>
          <w:p w14:paraId="163FFE62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Выявление слов, значение которых требует уточнения. Определение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тексту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или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уточнение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помощью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толкового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словаря.</w:t>
            </w:r>
          </w:p>
        </w:tc>
        <w:tc>
          <w:tcPr>
            <w:tcW w:w="528" w:type="dxa"/>
          </w:tcPr>
          <w:p w14:paraId="300EB69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F7E9EA9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79985E5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7B28D7D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7EAD27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107"/>
              <w:jc w:val="both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Практическая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выписать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толкового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словаря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пяти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которые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раньше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знал(а);</w:t>
            </w:r>
          </w:p>
          <w:p w14:paraId="069837AF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61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один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ученик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читает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из толкового словаря в учебнике,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второй отгадывает это слово, потом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меняются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ролями;</w:t>
            </w:r>
          </w:p>
          <w:p w14:paraId="189CE727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Творческое задание: составить кроссворд,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часть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объяснить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помощью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рисунков,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часть слов — с помощью лексического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слова;</w:t>
            </w:r>
          </w:p>
          <w:p w14:paraId="565C8DF2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6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Практическая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работа: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опорой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толковый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словарь учебника </w:t>
            </w:r>
            <w:r w:rsidRPr="00087589">
              <w:rPr>
                <w:w w:val="105"/>
                <w:sz w:val="15"/>
              </w:rPr>
              <w:t>определить, лексические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каких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записаны;</w:t>
            </w:r>
          </w:p>
          <w:p w14:paraId="37BE6165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61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рисунками, на которых изображены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разные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слов,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например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корень,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иголки, кисть: с опорой на рисунки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объяснить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многозначных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</w:tc>
        <w:tc>
          <w:tcPr>
            <w:tcW w:w="1068" w:type="dxa"/>
          </w:tcPr>
          <w:p w14:paraId="1DAB296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4A60E3E2" w14:textId="77777777" w:rsidR="00DF4F1B" w:rsidRPr="00087589" w:rsidRDefault="00DF4F1B" w:rsidP="00DF4F1B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8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0213322B" w14:textId="77777777" w:rsidR="00DF4F1B" w:rsidRPr="00087589" w:rsidRDefault="00DF4F1B" w:rsidP="00DF4F1B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79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35783FAA" w14:textId="77777777" w:rsidR="00DF4F1B" w:rsidRPr="00087589" w:rsidRDefault="00DF4F1B" w:rsidP="00DF4F1B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80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612F1E65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67ADFE07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18F73D9E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81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60039F8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82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83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14:paraId="1103B827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1E5B22" w14:paraId="2DEE36AC" w14:textId="77777777" w:rsidTr="00C85E62">
        <w:trPr>
          <w:trHeight w:val="5183"/>
        </w:trPr>
        <w:tc>
          <w:tcPr>
            <w:tcW w:w="396" w:type="dxa"/>
          </w:tcPr>
          <w:p w14:paraId="56BC7793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307" w:type="dxa"/>
          </w:tcPr>
          <w:p w14:paraId="17442037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Однозначные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многозначные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(простые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случаи,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14:paraId="2B94A15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FFE6BC1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78D38E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C58E5F2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597A5C5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Работа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парах: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сопоставление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значений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многозначного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слова;</w:t>
            </w:r>
          </w:p>
          <w:p w14:paraId="46345C61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80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Практическая работа: составление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 с использованием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многозначных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  <w:p w14:paraId="61C8BD9E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223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Самостоятельная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поиск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толковом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словаре учебника многозначных слов,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выписывание словарной статьи в тетрадь;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Творческая работа: подобрать примеры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 к каждому из значений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многозначного слова — можно составлять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свои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можно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искать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книгах;</w:t>
            </w:r>
          </w:p>
        </w:tc>
        <w:tc>
          <w:tcPr>
            <w:tcW w:w="1068" w:type="dxa"/>
          </w:tcPr>
          <w:p w14:paraId="6D1F421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6336870D" w14:textId="77777777" w:rsidR="00DF4F1B" w:rsidRPr="00087589" w:rsidRDefault="00DF4F1B" w:rsidP="00DF4F1B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85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3DE7E7BF" w14:textId="77777777" w:rsidR="00DF4F1B" w:rsidRPr="00087589" w:rsidRDefault="00DF4F1B" w:rsidP="00DF4F1B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86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04B2650E" w14:textId="77777777" w:rsidR="00DF4F1B" w:rsidRPr="00087589" w:rsidRDefault="00DF4F1B" w:rsidP="00DF4F1B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87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4ADB7552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60309D35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440BF2F7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88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1974B91C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89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90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91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  <w:tr w:rsidR="00DF4F1B" w:rsidRPr="001E5B22" w14:paraId="4255D14E" w14:textId="77777777" w:rsidTr="00C85E62">
        <w:trPr>
          <w:trHeight w:val="5268"/>
        </w:trPr>
        <w:tc>
          <w:tcPr>
            <w:tcW w:w="396" w:type="dxa"/>
          </w:tcPr>
          <w:p w14:paraId="26B4339C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3.4.</w:t>
            </w:r>
          </w:p>
        </w:tc>
        <w:tc>
          <w:tcPr>
            <w:tcW w:w="5307" w:type="dxa"/>
          </w:tcPr>
          <w:p w14:paraId="6A2CBA5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использованием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синонимов,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14:paraId="50F49CAD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32B7E3A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69647B1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E493C3A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2A98384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26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словами, имеющими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противоположное значение (антонимами).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Анализ лексического значения слов —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антонимов;</w:t>
            </w:r>
          </w:p>
          <w:p w14:paraId="2CB34F36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 w:right="69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 xml:space="preserve">Дидактическая </w:t>
            </w:r>
            <w:r w:rsidRPr="00087589">
              <w:rPr>
                <w:w w:val="105"/>
                <w:sz w:val="15"/>
              </w:rPr>
              <w:t>игра «Назови слово,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противоположное по значению»;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подбор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антонимов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предложенным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словам;</w:t>
            </w:r>
          </w:p>
          <w:p w14:paraId="75F2A188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Практическая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поиск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текстах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антонимов;</w:t>
            </w:r>
          </w:p>
          <w:p w14:paraId="782BD33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группах: анализ уместности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использования слов в предложениях,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находить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случаи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неудачного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выбора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слова;</w:t>
            </w:r>
          </w:p>
        </w:tc>
        <w:tc>
          <w:tcPr>
            <w:tcW w:w="1068" w:type="dxa"/>
          </w:tcPr>
          <w:p w14:paraId="4452EC1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3C3781EC" w14:textId="77777777" w:rsidR="00DF4F1B" w:rsidRPr="00087589" w:rsidRDefault="00DF4F1B" w:rsidP="00DF4F1B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92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38801F97" w14:textId="77777777" w:rsidR="00DF4F1B" w:rsidRPr="00087589" w:rsidRDefault="00DF4F1B" w:rsidP="00DF4F1B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  <w:p w14:paraId="2648AA11" w14:textId="77777777" w:rsidR="00DF4F1B" w:rsidRPr="00087589" w:rsidRDefault="00DF4F1B" w:rsidP="00DF4F1B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3" w:line="266" w:lineRule="auto"/>
              <w:ind w:right="5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4CB10938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3EBB8847" w14:textId="77777777" w:rsidR="00DF4F1B" w:rsidRPr="00087589" w:rsidRDefault="00DF4F1B" w:rsidP="00C85E62">
            <w:pPr>
              <w:pStyle w:val="TableParagraph"/>
              <w:spacing w:before="1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3B67EAF4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95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1CAD6058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школы: </w:t>
            </w:r>
            <w:hyperlink r:id="rId96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6.Сетевое сообщество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педагогов: </w:t>
            </w:r>
            <w:hyperlink r:id="rId97">
              <w:r w:rsidRPr="00087589">
                <w:rPr>
                  <w:spacing w:val="-1"/>
                  <w:w w:val="105"/>
                  <w:sz w:val="15"/>
                </w:rPr>
                <w:t>http://rusedu.net</w:t>
              </w:r>
            </w:hyperlink>
            <w:r w:rsidRPr="00087589">
              <w:rPr>
                <w:w w:val="105"/>
                <w:sz w:val="15"/>
              </w:rPr>
              <w:t xml:space="preserve"> 7.Учитель портал: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98">
              <w:r w:rsidRPr="00087589">
                <w:rPr>
                  <w:w w:val="105"/>
                  <w:sz w:val="15"/>
                </w:rPr>
                <w:t>http://www.uchportal.ru</w:t>
              </w:r>
            </w:hyperlink>
          </w:p>
        </w:tc>
      </w:tr>
    </w:tbl>
    <w:p w14:paraId="714B8628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087589" w14:paraId="3A3BAAF6" w14:textId="77777777" w:rsidTr="00C85E62">
        <w:trPr>
          <w:trHeight w:val="333"/>
        </w:trPr>
        <w:tc>
          <w:tcPr>
            <w:tcW w:w="5703" w:type="dxa"/>
            <w:gridSpan w:val="2"/>
          </w:tcPr>
          <w:p w14:paraId="7966B127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73A7127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10</w:t>
            </w:r>
          </w:p>
        </w:tc>
        <w:tc>
          <w:tcPr>
            <w:tcW w:w="9266" w:type="dxa"/>
            <w:gridSpan w:val="6"/>
          </w:tcPr>
          <w:p w14:paraId="6B7D1FD9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7A74A33B" w14:textId="77777777" w:rsidTr="00C85E62">
        <w:trPr>
          <w:trHeight w:val="333"/>
        </w:trPr>
        <w:tc>
          <w:tcPr>
            <w:tcW w:w="15497" w:type="dxa"/>
            <w:gridSpan w:val="9"/>
          </w:tcPr>
          <w:p w14:paraId="1E1A853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b/>
                <w:spacing w:val="-1"/>
                <w:w w:val="105"/>
                <w:sz w:val="15"/>
              </w:rPr>
              <w:t>Состав</w:t>
            </w:r>
            <w:r w:rsidRPr="00087589">
              <w:rPr>
                <w:b/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слова</w:t>
            </w:r>
            <w:r w:rsidRPr="00087589">
              <w:rPr>
                <w:b/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(морфемика)</w:t>
            </w:r>
          </w:p>
        </w:tc>
      </w:tr>
      <w:tr w:rsidR="00DF4F1B" w:rsidRPr="00336838" w14:paraId="5C93ED58" w14:textId="77777777" w:rsidTr="00C85E62">
        <w:trPr>
          <w:trHeight w:val="4367"/>
        </w:trPr>
        <w:tc>
          <w:tcPr>
            <w:tcW w:w="396" w:type="dxa"/>
          </w:tcPr>
          <w:p w14:paraId="67A706FE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4.1.</w:t>
            </w:r>
          </w:p>
        </w:tc>
        <w:tc>
          <w:tcPr>
            <w:tcW w:w="5307" w:type="dxa"/>
          </w:tcPr>
          <w:p w14:paraId="0DC42228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Корень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обязательная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Однокоренные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(родственные)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слова.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Признаки однокоренных (родственных) слов. Различение однокоренных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 и синонимов, однокоренных слов и слов с омонимичными корнями.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Выделение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корня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(простые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14:paraId="385F10E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321751FE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3B15756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57064D3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43D8995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языковым материалом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рисунками: сопоставление значений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нескольких родственных слов с опорой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собственный речевой опыт и рисунки,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высказывание предположений о сходстве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различии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значениях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выявление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 помощью которого можно объяснить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 всех родственных слов;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Объяснение учителем приёма развёрнутого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толкования слова как способа определения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связи значений родственных слов. Работа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понятиями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«корень»,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«однокоренные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слова»: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анализ предложенных в учебнике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определений;</w:t>
            </w:r>
          </w:p>
          <w:p w14:paraId="677E87C6" w14:textId="77777777" w:rsidR="00DF4F1B" w:rsidRPr="00087589" w:rsidRDefault="00DF4F1B" w:rsidP="00C85E62">
            <w:pPr>
              <w:pStyle w:val="TableParagraph"/>
              <w:spacing w:before="9" w:line="266" w:lineRule="auto"/>
              <w:ind w:left="78" w:right="733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Совместное составление алгоритма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выделения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корня;</w:t>
            </w:r>
          </w:p>
          <w:p w14:paraId="7C2B9E7A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Использование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составленного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алгоритма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решении практических задач по выделению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корня;</w:t>
            </w:r>
          </w:p>
          <w:p w14:paraId="306BAF93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Самостоятельная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находить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среди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предложенного набора слов слова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заданным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корнем;</w:t>
            </w:r>
          </w:p>
        </w:tc>
        <w:tc>
          <w:tcPr>
            <w:tcW w:w="1068" w:type="dxa"/>
          </w:tcPr>
          <w:p w14:paraId="2E3B5A9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14:paraId="36102C6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52"/>
              <w:rPr>
                <w:sz w:val="15"/>
              </w:rPr>
            </w:pPr>
            <w:r w:rsidRPr="00087589">
              <w:rPr>
                <w:w w:val="105"/>
                <w:sz w:val="15"/>
              </w:rPr>
              <w:t>3.Социальная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99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258520F3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7F4DCB76" w14:textId="77777777" w:rsidR="00DF4F1B" w:rsidRPr="00087589" w:rsidRDefault="00DF4F1B" w:rsidP="00C85E62">
            <w:pPr>
              <w:pStyle w:val="TableParagraph"/>
              <w:spacing w:before="2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66836F1E" w14:textId="77777777" w:rsidR="00DF4F1B" w:rsidRPr="00087589" w:rsidRDefault="00DF4F1B" w:rsidP="00C85E62">
            <w:pPr>
              <w:pStyle w:val="TableParagraph"/>
              <w:spacing w:before="19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100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5B4AB879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школы: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hyperlink r:id="rId101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</w:p>
        </w:tc>
      </w:tr>
      <w:tr w:rsidR="00DF4F1B" w:rsidRPr="00336838" w14:paraId="1FDCDAD2" w14:textId="77777777" w:rsidTr="00C85E62">
        <w:trPr>
          <w:trHeight w:val="3791"/>
        </w:trPr>
        <w:tc>
          <w:tcPr>
            <w:tcW w:w="396" w:type="dxa"/>
          </w:tcPr>
          <w:p w14:paraId="32053EAF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4.2.</w:t>
            </w:r>
          </w:p>
        </w:tc>
        <w:tc>
          <w:tcPr>
            <w:tcW w:w="5307" w:type="dxa"/>
          </w:tcPr>
          <w:p w14:paraId="0E4280C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Окончание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изменяемая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часть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Изменение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формы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помощью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окончания.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Различение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изменяемых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неизменяемых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14:paraId="285293BB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2FA2D14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29FF7F6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DF86BD7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1E4DEEE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изменением формы слова;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Работа с текстом, в котором встречаются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формы одного и того же слова: поиск форм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слова,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сравнение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выявление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той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части, которой различаются формы слова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(изменяемой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слова);</w:t>
            </w:r>
          </w:p>
          <w:p w14:paraId="2ED3A914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понятием «окончание»: анализ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предложенного в учебнике определения;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Учебный диалог «Как различать разные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и формы одного и того же слова?»;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Практическая работа: изменение слова по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предложенному в учебнике образцу,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нахождение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выделение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формах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одного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того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окончания;</w:t>
            </w:r>
          </w:p>
          <w:p w14:paraId="090A39D6" w14:textId="77777777" w:rsidR="00DF4F1B" w:rsidRPr="00087589" w:rsidRDefault="00DF4F1B" w:rsidP="00C85E62">
            <w:pPr>
              <w:pStyle w:val="TableParagraph"/>
              <w:spacing w:before="5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группе: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выполнение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задания</w:t>
            </w:r>
          </w:p>
          <w:p w14:paraId="68598ADA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78" w:right="219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«Помоги сверстнику из другой страны,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начавшему учить русский язык, исправить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ошибки»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(ошибки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связаны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тем,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что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стоят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форме);</w:t>
            </w:r>
          </w:p>
        </w:tc>
        <w:tc>
          <w:tcPr>
            <w:tcW w:w="1068" w:type="dxa"/>
          </w:tcPr>
          <w:p w14:paraId="4E30AB4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3C28AE92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52"/>
              <w:rPr>
                <w:sz w:val="15"/>
              </w:rPr>
            </w:pPr>
            <w:r w:rsidRPr="00087589">
              <w:rPr>
                <w:w w:val="105"/>
                <w:sz w:val="15"/>
              </w:rPr>
              <w:t>3.Социальная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02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7FBDEBB4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34086256" w14:textId="77777777" w:rsidR="00DF4F1B" w:rsidRPr="00087589" w:rsidRDefault="00DF4F1B" w:rsidP="00C85E62">
            <w:pPr>
              <w:pStyle w:val="TableParagraph"/>
              <w:spacing w:before="2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40B14027" w14:textId="77777777" w:rsidR="00DF4F1B" w:rsidRPr="00087589" w:rsidRDefault="00DF4F1B" w:rsidP="00C85E62">
            <w:pPr>
              <w:pStyle w:val="TableParagraph"/>
              <w:spacing w:before="19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103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6AF6F9DF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школы: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hyperlink r:id="rId104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</w:p>
        </w:tc>
      </w:tr>
    </w:tbl>
    <w:p w14:paraId="76C37909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74C68430" w14:textId="77777777" w:rsidTr="00C85E62">
        <w:trPr>
          <w:trHeight w:val="4751"/>
        </w:trPr>
        <w:tc>
          <w:tcPr>
            <w:tcW w:w="396" w:type="dxa"/>
          </w:tcPr>
          <w:p w14:paraId="44074ACD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307" w:type="dxa"/>
          </w:tcPr>
          <w:p w14:paraId="66CD701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Суффикс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(наблюдение).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Приставка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часть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14:paraId="7252F9F9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44CC5CE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04D75E2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6B0374A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61460A1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записями на доске: сопоставление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однокоренных слов и выявление различий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между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ними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буквенной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записи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(среди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родственных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есть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несколько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суффиксами,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например,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это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может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быть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ряд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гора, горка, горочка, горный, гористый);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 за образованием слов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помощью суффиксов, </w:t>
            </w:r>
            <w:r w:rsidRPr="00087589">
              <w:rPr>
                <w:w w:val="105"/>
                <w:sz w:val="15"/>
              </w:rPr>
              <w:t>выделение суффиксов,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 помощью которых образованы слова,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высказывание предположений о значении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суффиксов;</w:t>
            </w:r>
          </w:p>
          <w:p w14:paraId="56FD1580" w14:textId="77777777" w:rsidR="00DF4F1B" w:rsidRPr="00087589" w:rsidRDefault="00DF4F1B" w:rsidP="00C85E62">
            <w:pPr>
              <w:pStyle w:val="TableParagraph"/>
              <w:spacing w:before="7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группах: поиск среди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предложенного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одинаковыми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суффиксами;</w:t>
            </w:r>
          </w:p>
          <w:p w14:paraId="462EBBD9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81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Дифференцированное задание: наблюдение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синонимией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суффиксов;</w:t>
            </w:r>
          </w:p>
          <w:p w14:paraId="09E94056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образованием слов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помощью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приставок,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выделение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приставок,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помощью которых образованы слова,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высказывание предположений о значении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приставок;</w:t>
            </w:r>
          </w:p>
          <w:p w14:paraId="5455E82D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таблицей: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подбор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примеров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указанными в таблице суффиксами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приставками;</w:t>
            </w:r>
          </w:p>
        </w:tc>
        <w:tc>
          <w:tcPr>
            <w:tcW w:w="1068" w:type="dxa"/>
          </w:tcPr>
          <w:p w14:paraId="7EB8E46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161E5BD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52"/>
              <w:rPr>
                <w:sz w:val="15"/>
              </w:rPr>
            </w:pPr>
            <w:r w:rsidRPr="00087589">
              <w:rPr>
                <w:w w:val="105"/>
                <w:sz w:val="15"/>
              </w:rPr>
              <w:t>3.Социальная сеть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работников образования: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05">
              <w:r w:rsidRPr="00087589">
                <w:rPr>
                  <w:spacing w:val="-1"/>
                  <w:w w:val="105"/>
                  <w:sz w:val="15"/>
                </w:rPr>
                <w:t>http://nsportal.ru/nachalnaya</w:t>
              </w:r>
            </w:hyperlink>
          </w:p>
          <w:p w14:paraId="25B72C9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101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-shkola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4.Фестиваль</w:t>
            </w:r>
          </w:p>
          <w:p w14:paraId="7F3667A1" w14:textId="77777777" w:rsidR="00DF4F1B" w:rsidRPr="00087589" w:rsidRDefault="00DF4F1B" w:rsidP="00C85E62">
            <w:pPr>
              <w:pStyle w:val="TableParagraph"/>
              <w:spacing w:before="2"/>
              <w:ind w:left="8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педагогических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идей</w:t>
            </w:r>
          </w:p>
          <w:p w14:paraId="65329654" w14:textId="77777777" w:rsidR="00DF4F1B" w:rsidRPr="00087589" w:rsidRDefault="00DF4F1B" w:rsidP="00C85E62">
            <w:pPr>
              <w:pStyle w:val="TableParagraph"/>
              <w:spacing w:before="19" w:line="266" w:lineRule="auto"/>
              <w:ind w:left="80" w:right="141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«Открытый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урок»:</w:t>
            </w:r>
            <w:hyperlink r:id="rId106">
              <w:r w:rsidRPr="00087589">
                <w:rPr>
                  <w:spacing w:val="-1"/>
                  <w:w w:val="105"/>
                  <w:sz w:val="15"/>
                </w:rPr>
                <w:t>http://festival.1septe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mber.ru</w:t>
            </w:r>
          </w:p>
          <w:p w14:paraId="60BE04AE" w14:textId="77777777" w:rsidR="00DF4F1B" w:rsidRPr="00087589" w:rsidRDefault="00DF4F1B" w:rsidP="00C85E62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5.Методические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пособия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рабочие программы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учителям начальной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школы: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hyperlink r:id="rId107">
              <w:r w:rsidRPr="00087589">
                <w:rPr>
                  <w:spacing w:val="-1"/>
                  <w:w w:val="105"/>
                  <w:sz w:val="15"/>
                </w:rPr>
                <w:t>http://nachalka.com</w:t>
              </w:r>
            </w:hyperlink>
          </w:p>
        </w:tc>
      </w:tr>
      <w:tr w:rsidR="00DF4F1B" w:rsidRPr="00087589" w14:paraId="3A699F22" w14:textId="77777777" w:rsidTr="00C85E62">
        <w:trPr>
          <w:trHeight w:val="333"/>
        </w:trPr>
        <w:tc>
          <w:tcPr>
            <w:tcW w:w="5703" w:type="dxa"/>
            <w:gridSpan w:val="2"/>
          </w:tcPr>
          <w:p w14:paraId="7ECA24BD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2BF057E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14</w:t>
            </w:r>
          </w:p>
        </w:tc>
        <w:tc>
          <w:tcPr>
            <w:tcW w:w="9266" w:type="dxa"/>
            <w:gridSpan w:val="6"/>
          </w:tcPr>
          <w:p w14:paraId="3E6817E6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10BF4288" w14:textId="77777777" w:rsidTr="00C85E62">
        <w:trPr>
          <w:trHeight w:val="333"/>
        </w:trPr>
        <w:tc>
          <w:tcPr>
            <w:tcW w:w="15497" w:type="dxa"/>
            <w:gridSpan w:val="9"/>
          </w:tcPr>
          <w:p w14:paraId="010AA74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5.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Морфология</w:t>
            </w:r>
          </w:p>
        </w:tc>
      </w:tr>
      <w:tr w:rsidR="00DF4F1B" w:rsidRPr="00336838" w14:paraId="0FFB6C57" w14:textId="77777777" w:rsidTr="00C85E62">
        <w:trPr>
          <w:trHeight w:val="3214"/>
        </w:trPr>
        <w:tc>
          <w:tcPr>
            <w:tcW w:w="396" w:type="dxa"/>
          </w:tcPr>
          <w:p w14:paraId="14680DB0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5.1.</w:t>
            </w:r>
          </w:p>
        </w:tc>
        <w:tc>
          <w:tcPr>
            <w:tcW w:w="5307" w:type="dxa"/>
          </w:tcPr>
          <w:p w14:paraId="76E1D357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Имя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существительное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(ознакомление):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(«кто?»,</w:t>
            </w:r>
          </w:p>
          <w:p w14:paraId="5075B437" w14:textId="77777777" w:rsidR="00DF4F1B" w:rsidRPr="00087589" w:rsidRDefault="00DF4F1B" w:rsidP="00C85E62">
            <w:pPr>
              <w:pStyle w:val="TableParagraph"/>
              <w:spacing w:before="20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«что?»),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употребление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4E8F9119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74BE543B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4B247B4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675B05E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6BFBAFC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предложенным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набором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слов: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что обозначают, на какой вопрос отвечают,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вывода,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введение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понятия</w:t>
            </w:r>
          </w:p>
          <w:p w14:paraId="319471BD" w14:textId="77777777" w:rsidR="00DF4F1B" w:rsidRPr="00087589" w:rsidRDefault="00DF4F1B" w:rsidP="00C85E62">
            <w:pPr>
              <w:pStyle w:val="TableParagraph"/>
              <w:spacing w:before="2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«имя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существительное»;</w:t>
            </w:r>
          </w:p>
          <w:p w14:paraId="26DC3BE6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78" w:right="604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парах: распределение имён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существительных на две группы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зависимости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того,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отвечают:«что?»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или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«кто?»;</w:t>
            </w:r>
          </w:p>
          <w:p w14:paraId="69F2B108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лексическим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имён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существительных;</w:t>
            </w:r>
          </w:p>
          <w:p w14:paraId="1E7E6EE1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38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Упражнение: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находить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заданным основаниям </w:t>
            </w:r>
            <w:r w:rsidRPr="00087589">
              <w:rPr>
                <w:w w:val="105"/>
                <w:sz w:val="15"/>
              </w:rPr>
              <w:t>(например, слова,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называющие явления природы, черты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характера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т.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д.);</w:t>
            </w:r>
          </w:p>
          <w:p w14:paraId="73706196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285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Дифференцированное задание: выявление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общего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признака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группы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</w:tc>
        <w:tc>
          <w:tcPr>
            <w:tcW w:w="1068" w:type="dxa"/>
          </w:tcPr>
          <w:p w14:paraId="395CAC02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333F8D96" w14:textId="77777777" w:rsidR="00DF4F1B" w:rsidRPr="00087589" w:rsidRDefault="00DF4F1B" w:rsidP="00DF4F1B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08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28278A90" w14:textId="77777777" w:rsidR="00DF4F1B" w:rsidRPr="00087589" w:rsidRDefault="00DF4F1B" w:rsidP="00DF4F1B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09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</w:tc>
      </w:tr>
    </w:tbl>
    <w:p w14:paraId="3B77F7A8" w14:textId="77777777" w:rsidR="00DF4F1B" w:rsidRPr="00087589" w:rsidRDefault="00DF4F1B" w:rsidP="00DF4F1B">
      <w:pPr>
        <w:spacing w:line="266" w:lineRule="auto"/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02A0859C" w14:textId="77777777" w:rsidTr="00C85E62">
        <w:trPr>
          <w:trHeight w:val="3214"/>
        </w:trPr>
        <w:tc>
          <w:tcPr>
            <w:tcW w:w="396" w:type="dxa"/>
          </w:tcPr>
          <w:p w14:paraId="0464CEC3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307" w:type="dxa"/>
          </w:tcPr>
          <w:p w14:paraId="2A5CC37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Глагол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(ознакомление):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(«что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делать?»,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«что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сделать?»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др.),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употребление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43C28D2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19AE1FD6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8080239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64A285C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15FB4198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предложенным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набором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слов: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что обозначают, на какой вопрос отвечают,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вывода,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введение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понятия</w:t>
            </w:r>
          </w:p>
          <w:p w14:paraId="6310148C" w14:textId="77777777" w:rsidR="00DF4F1B" w:rsidRPr="00087589" w:rsidRDefault="00DF4F1B" w:rsidP="00C85E62">
            <w:pPr>
              <w:pStyle w:val="TableParagraph"/>
              <w:spacing w:before="2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«глагол»;</w:t>
            </w:r>
          </w:p>
          <w:p w14:paraId="7AF11EC4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Упражнение: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распределение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глаголов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две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группы в зависимости от того, на какой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 отвечают: «что делать?» или «что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сделать?»;</w:t>
            </w:r>
          </w:p>
          <w:p w14:paraId="0F36323A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лексическим значением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глаголов. Дифференцированное задание: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группировка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глаголов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зависимости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того,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называют они движение или чувства;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Практическая работа: выписать из набора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только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глаголы;</w:t>
            </w:r>
          </w:p>
          <w:p w14:paraId="2D3199A3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 w:right="67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нахождение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глаголов;</w:t>
            </w:r>
          </w:p>
        </w:tc>
        <w:tc>
          <w:tcPr>
            <w:tcW w:w="1068" w:type="dxa"/>
          </w:tcPr>
          <w:p w14:paraId="62DFCF6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3F240C9D" w14:textId="77777777" w:rsidR="00DF4F1B" w:rsidRPr="00087589" w:rsidRDefault="00DF4F1B" w:rsidP="00DF4F1B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10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6504C258" w14:textId="77777777" w:rsidR="00DF4F1B" w:rsidRPr="00087589" w:rsidRDefault="00DF4F1B" w:rsidP="00DF4F1B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11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</w:tc>
      </w:tr>
      <w:tr w:rsidR="00DF4F1B" w:rsidRPr="00336838" w14:paraId="23EF916E" w14:textId="77777777" w:rsidTr="00C85E62">
        <w:trPr>
          <w:trHeight w:val="3022"/>
        </w:trPr>
        <w:tc>
          <w:tcPr>
            <w:tcW w:w="396" w:type="dxa"/>
          </w:tcPr>
          <w:p w14:paraId="63326AC4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5.3.</w:t>
            </w:r>
          </w:p>
        </w:tc>
        <w:tc>
          <w:tcPr>
            <w:tcW w:w="5307" w:type="dxa"/>
          </w:tcPr>
          <w:p w14:paraId="2036CAC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Имя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прилагательное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(ознакомление):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(«какой?»,</w:t>
            </w:r>
          </w:p>
          <w:p w14:paraId="710E2283" w14:textId="77777777" w:rsidR="00DF4F1B" w:rsidRPr="00087589" w:rsidRDefault="00DF4F1B" w:rsidP="00C85E62">
            <w:pPr>
              <w:pStyle w:val="TableParagraph"/>
              <w:spacing w:before="20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«какая?»,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«какое?»,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«какие?»),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употребление</w:t>
            </w:r>
            <w:r w:rsidRPr="00087589">
              <w:rPr>
                <w:spacing w:val="2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14:paraId="464EDCD9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5A7B41FA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59F0928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12F2E9C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0A1BB97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предложенным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набором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слов: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что обозначают, на какой вопрос отвечают,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вывода,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введение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понятия</w:t>
            </w:r>
          </w:p>
          <w:p w14:paraId="64A5E251" w14:textId="77777777" w:rsidR="00DF4F1B" w:rsidRPr="00087589" w:rsidRDefault="00DF4F1B" w:rsidP="00C85E62">
            <w:pPr>
              <w:pStyle w:val="TableParagraph"/>
              <w:spacing w:before="2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«имя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прилагательное»;</w:t>
            </w:r>
          </w:p>
          <w:p w14:paraId="4AE82098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парах: распределение имён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прилагательных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три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группы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зависимости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того,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какой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отвечают:«какой?»,</w:t>
            </w:r>
          </w:p>
          <w:p w14:paraId="46373D3D" w14:textId="77777777" w:rsidR="00DF4F1B" w:rsidRPr="00087589" w:rsidRDefault="00DF4F1B" w:rsidP="00C85E62">
            <w:pPr>
              <w:pStyle w:val="TableParagraph"/>
              <w:spacing w:before="2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«какое?»,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«какая?»;</w:t>
            </w:r>
          </w:p>
          <w:p w14:paraId="503514B7" w14:textId="77777777" w:rsidR="00DF4F1B" w:rsidRPr="00087589" w:rsidRDefault="00DF4F1B" w:rsidP="00C85E62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лексическим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значением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имён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прилагательных;</w:t>
            </w:r>
          </w:p>
          <w:p w14:paraId="1F689C3B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285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Дифференцированное задание: выявление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общего признака группы имён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прилагательных;</w:t>
            </w:r>
          </w:p>
          <w:p w14:paraId="0B3E3E8E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Практическая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выписывание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имён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068" w:type="dxa"/>
          </w:tcPr>
          <w:p w14:paraId="6DF28D1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0D1CDFAB" w14:textId="77777777" w:rsidR="00DF4F1B" w:rsidRPr="00087589" w:rsidRDefault="00DF4F1B" w:rsidP="00DF4F1B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12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27BD4AE9" w14:textId="77777777" w:rsidR="00DF4F1B" w:rsidRPr="00087589" w:rsidRDefault="00DF4F1B" w:rsidP="00DF4F1B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13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</w:tc>
      </w:tr>
      <w:tr w:rsidR="00DF4F1B" w:rsidRPr="00336838" w14:paraId="17A1A8E7" w14:textId="77777777" w:rsidTr="00C85E62">
        <w:trPr>
          <w:trHeight w:val="2062"/>
        </w:trPr>
        <w:tc>
          <w:tcPr>
            <w:tcW w:w="396" w:type="dxa"/>
          </w:tcPr>
          <w:p w14:paraId="38AAF90F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5.4.</w:t>
            </w:r>
          </w:p>
        </w:tc>
        <w:tc>
          <w:tcPr>
            <w:tcW w:w="5307" w:type="dxa"/>
          </w:tcPr>
          <w:p w14:paraId="122194F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Предлог.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Отличие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предлогов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приставок.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Наиболее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распространённые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предлоги:</w:t>
            </w:r>
            <w:r w:rsidRPr="00087589">
              <w:rPr>
                <w:spacing w:val="2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в,</w:t>
            </w:r>
            <w:r w:rsidRPr="00087589">
              <w:rPr>
                <w:b/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на,</w:t>
            </w:r>
            <w:r w:rsidRPr="00087589">
              <w:rPr>
                <w:b/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из,</w:t>
            </w:r>
            <w:r w:rsidRPr="00087589">
              <w:rPr>
                <w:b/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без,</w:t>
            </w:r>
            <w:r w:rsidRPr="00087589">
              <w:rPr>
                <w:b/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над,</w:t>
            </w:r>
            <w:r w:rsidRPr="00087589">
              <w:rPr>
                <w:b/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до,</w:t>
            </w:r>
            <w:r w:rsidRPr="00087589">
              <w:rPr>
                <w:b/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у,</w:t>
            </w:r>
            <w:r w:rsidRPr="00087589">
              <w:rPr>
                <w:b/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о,</w:t>
            </w:r>
            <w:r w:rsidRPr="00087589">
              <w:rPr>
                <w:b/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об</w:t>
            </w:r>
            <w:r w:rsidRPr="00087589">
              <w:rPr>
                <w:b/>
                <w:spacing w:val="-2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14:paraId="2D5C530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49EAB73E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C84B517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A241EF5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6C44A2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39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 диалог «Чем похожи и чем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различаются предлоги и приставки?»;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Совместное составление алгоритма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различения приставок и предлогов;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Списывание предложений </w:t>
            </w:r>
            <w:r w:rsidRPr="00087589">
              <w:rPr>
                <w:w w:val="105"/>
                <w:sz w:val="15"/>
              </w:rPr>
              <w:t>с раскрытием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скобок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на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применения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алгоритма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различения предлогов и приставок;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Творческая работа: составление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предложений,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которых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есть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одинаково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звучащие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предлоги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приставки;</w:t>
            </w:r>
          </w:p>
        </w:tc>
        <w:tc>
          <w:tcPr>
            <w:tcW w:w="1068" w:type="dxa"/>
          </w:tcPr>
          <w:p w14:paraId="635EDB38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490CCDC8" w14:textId="77777777" w:rsidR="00DF4F1B" w:rsidRPr="00087589" w:rsidRDefault="00DF4F1B" w:rsidP="00DF4F1B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64" w:line="266" w:lineRule="auto"/>
              <w:ind w:right="88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Сайт «Я иду на урок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начальной школы»: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14">
              <w:r w:rsidRPr="00087589">
                <w:rPr>
                  <w:spacing w:val="-1"/>
                  <w:w w:val="105"/>
                  <w:sz w:val="15"/>
                </w:rPr>
                <w:t>http://nsc.1september.ru/uro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k</w:t>
            </w:r>
          </w:p>
          <w:p w14:paraId="0B3F54B7" w14:textId="77777777" w:rsidR="00DF4F1B" w:rsidRPr="00087589" w:rsidRDefault="00DF4F1B" w:rsidP="00DF4F1B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3" w:line="266" w:lineRule="auto"/>
              <w:ind w:right="97" w:firstLine="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Электронная версия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журнала «Начальная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школа»: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hyperlink r:id="rId115">
              <w:r w:rsidRPr="00087589">
                <w:rPr>
                  <w:spacing w:val="-1"/>
                  <w:w w:val="105"/>
                  <w:sz w:val="15"/>
                </w:rPr>
                <w:t>http://nsc.1september.ru/ind</w:t>
              </w:r>
            </w:hyperlink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ex.php</w:t>
            </w:r>
          </w:p>
        </w:tc>
      </w:tr>
      <w:tr w:rsidR="00DF4F1B" w:rsidRPr="00087589" w14:paraId="1ADA4313" w14:textId="77777777" w:rsidTr="00C85E62">
        <w:trPr>
          <w:trHeight w:val="333"/>
        </w:trPr>
        <w:tc>
          <w:tcPr>
            <w:tcW w:w="5703" w:type="dxa"/>
            <w:gridSpan w:val="2"/>
          </w:tcPr>
          <w:p w14:paraId="2FD97724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4BC7605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19</w:t>
            </w:r>
          </w:p>
        </w:tc>
        <w:tc>
          <w:tcPr>
            <w:tcW w:w="9266" w:type="dxa"/>
            <w:gridSpan w:val="6"/>
          </w:tcPr>
          <w:p w14:paraId="0D0884C5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7575A55D" w14:textId="77777777" w:rsidTr="00C85E62">
        <w:trPr>
          <w:trHeight w:val="333"/>
        </w:trPr>
        <w:tc>
          <w:tcPr>
            <w:tcW w:w="15497" w:type="dxa"/>
            <w:gridSpan w:val="9"/>
          </w:tcPr>
          <w:p w14:paraId="424BEAA5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6.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Синтаксис</w:t>
            </w:r>
          </w:p>
        </w:tc>
      </w:tr>
    </w:tbl>
    <w:p w14:paraId="3D55D06E" w14:textId="77777777" w:rsidR="00DF4F1B" w:rsidRPr="00087589" w:rsidRDefault="00DF4F1B" w:rsidP="00DF4F1B">
      <w:pPr>
        <w:rPr>
          <w:rFonts w:ascii="Times New Roman" w:hAnsi="Times New Roman" w:cs="Times New Roman"/>
          <w:sz w:val="15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2A887AEC" w14:textId="77777777" w:rsidTr="00C85E62">
        <w:trPr>
          <w:trHeight w:val="2062"/>
        </w:trPr>
        <w:tc>
          <w:tcPr>
            <w:tcW w:w="396" w:type="dxa"/>
          </w:tcPr>
          <w:p w14:paraId="2029D851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307" w:type="dxa"/>
          </w:tcPr>
          <w:p w14:paraId="005C526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Порядок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предложении;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(повторение).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как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единица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14:paraId="70D2DF82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64D57C1B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D070607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17F1BCD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445A589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Обсуждение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проблемного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«Чем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различаются предложение и „не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предложение“?»;</w:t>
            </w:r>
          </w:p>
          <w:p w14:paraId="59069ABC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связью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предложении;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Упражнение: запись предложений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употреблением слов в предложениях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нужной форме (с опорой на собственный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речевой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опыт);</w:t>
            </w:r>
          </w:p>
          <w:p w14:paraId="6D6B095E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составление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</w:tc>
        <w:tc>
          <w:tcPr>
            <w:tcW w:w="1068" w:type="dxa"/>
          </w:tcPr>
          <w:p w14:paraId="3E534AA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1C635A3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Интерактивные плакаты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https://infourok.ru/interakt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ivnie-pravila-po-russkomu-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yaziku</w:t>
            </w:r>
          </w:p>
        </w:tc>
      </w:tr>
      <w:tr w:rsidR="00DF4F1B" w:rsidRPr="00336838" w14:paraId="49EF6A93" w14:textId="77777777" w:rsidTr="00C85E62">
        <w:trPr>
          <w:trHeight w:val="2182"/>
        </w:trPr>
        <w:tc>
          <w:tcPr>
            <w:tcW w:w="396" w:type="dxa"/>
          </w:tcPr>
          <w:p w14:paraId="50E07724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6.2.</w:t>
            </w:r>
          </w:p>
        </w:tc>
        <w:tc>
          <w:tcPr>
            <w:tcW w:w="5307" w:type="dxa"/>
          </w:tcPr>
          <w:p w14:paraId="4E477DE3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Предложение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слово.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Отличие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слова.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выделением в устной речи одного из слов предложения (логическое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ударение)</w:t>
            </w:r>
          </w:p>
        </w:tc>
        <w:tc>
          <w:tcPr>
            <w:tcW w:w="528" w:type="dxa"/>
          </w:tcPr>
          <w:p w14:paraId="27B5573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2DEB197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4FCFEF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4E8FB2F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58F9217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Обсуждение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проблемного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«Чем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различаются предложение и „не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предложение“?»;</w:t>
            </w:r>
          </w:p>
          <w:p w14:paraId="68861245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связью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предложении;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Упражнение: запись предложений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употреблением слов в предложениях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нужной форме (с опорой на собственный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речевой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опыт);</w:t>
            </w:r>
          </w:p>
          <w:p w14:paraId="7A77CFCF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составление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набора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</w:tc>
        <w:tc>
          <w:tcPr>
            <w:tcW w:w="1068" w:type="dxa"/>
          </w:tcPr>
          <w:p w14:paraId="616C23D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0CA8FC9A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Интерактивные плакаты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https://infourok.ru/interakt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ivnie-pravila-po-russkomu-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yaziku</w:t>
            </w:r>
          </w:p>
        </w:tc>
      </w:tr>
      <w:tr w:rsidR="00DF4F1B" w:rsidRPr="00336838" w14:paraId="0C96F860" w14:textId="77777777" w:rsidTr="00C85E62">
        <w:trPr>
          <w:trHeight w:val="2446"/>
        </w:trPr>
        <w:tc>
          <w:tcPr>
            <w:tcW w:w="396" w:type="dxa"/>
          </w:tcPr>
          <w:p w14:paraId="00D85FF3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6.3.</w:t>
            </w:r>
          </w:p>
        </w:tc>
        <w:tc>
          <w:tcPr>
            <w:tcW w:w="5307" w:type="dxa"/>
          </w:tcPr>
          <w:p w14:paraId="07E598E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Виды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цели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высказывания: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повествовательные,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вопросительные,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побудительные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14:paraId="0E270B5E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AEBDE65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5BF7E3B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E5A5BBC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1B7E29A2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рисунками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подписями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рисункам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(предложения различаются по цели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высказывания, например: «Снег идёт. Снег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идёт? Снег, иди!»): сравнение ситуаций,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изображённых </w:t>
            </w:r>
            <w:r w:rsidRPr="00087589">
              <w:rPr>
                <w:w w:val="105"/>
                <w:sz w:val="15"/>
              </w:rPr>
              <w:t>на рисунке, формулирование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вывода о целях, с которыми произносятся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предложения;</w:t>
            </w:r>
          </w:p>
          <w:p w14:paraId="520FDE21" w14:textId="77777777" w:rsidR="00DF4F1B" w:rsidRPr="00087589" w:rsidRDefault="00DF4F1B" w:rsidP="00C85E62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 диалог «Как соотносятся знаки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препинания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конце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целевой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установкой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предложения?»;</w:t>
            </w:r>
          </w:p>
          <w:p w14:paraId="45C96D42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Составление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таблицы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«Виды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цели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высказывания»,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подбор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примеров;</w:t>
            </w:r>
          </w:p>
        </w:tc>
        <w:tc>
          <w:tcPr>
            <w:tcW w:w="1068" w:type="dxa"/>
          </w:tcPr>
          <w:p w14:paraId="5B714B93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246D350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Интерактивные плакаты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https://infourok.ru/interakt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ivnie-pravila-po-russkomu-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yaziku</w:t>
            </w:r>
          </w:p>
        </w:tc>
      </w:tr>
      <w:tr w:rsidR="00DF4F1B" w:rsidRPr="00336838" w14:paraId="7A48653D" w14:textId="77777777" w:rsidTr="00C85E62">
        <w:trPr>
          <w:trHeight w:val="2638"/>
        </w:trPr>
        <w:tc>
          <w:tcPr>
            <w:tcW w:w="396" w:type="dxa"/>
          </w:tcPr>
          <w:p w14:paraId="16C33745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6.4.</w:t>
            </w:r>
          </w:p>
        </w:tc>
        <w:tc>
          <w:tcPr>
            <w:tcW w:w="5307" w:type="dxa"/>
          </w:tcPr>
          <w:p w14:paraId="5A2C14FA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Виды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предложений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эмоциональной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окраске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интонации):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восклицательные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невосклицательные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14:paraId="682D9C86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8DABB7D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A577916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8CD1031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DF3016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рисунками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подписями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рисункам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(предложения различаются по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эмоциональной окраске, </w:t>
            </w:r>
            <w:r w:rsidRPr="00087589">
              <w:rPr>
                <w:w w:val="105"/>
                <w:sz w:val="15"/>
              </w:rPr>
              <w:t>например: «Ланды‐</w:t>
            </w:r>
            <w:r w:rsidRPr="00087589">
              <w:rPr>
                <w:spacing w:val="-4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ши расцвели. Ландыши расцвели!»):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сравнение ситуаций, изображённых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рисунках, наблюдение за интонационным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оформлением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предложений;</w:t>
            </w:r>
          </w:p>
          <w:p w14:paraId="6E8A22A3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 w:right="102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 xml:space="preserve">Работа в парах: сопоставление </w:t>
            </w:r>
            <w:r w:rsidRPr="00087589">
              <w:rPr>
                <w:w w:val="105"/>
                <w:sz w:val="15"/>
              </w:rPr>
              <w:t>предложений,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различающихся по эмоциональной окраске,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произношение предложений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соответствующей</w:t>
            </w:r>
            <w:r w:rsidRPr="00087589">
              <w:rPr>
                <w:spacing w:val="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интонацией;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Практическая работа: выбирать из текста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заданным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признакам;</w:t>
            </w:r>
          </w:p>
        </w:tc>
        <w:tc>
          <w:tcPr>
            <w:tcW w:w="1068" w:type="dxa"/>
          </w:tcPr>
          <w:p w14:paraId="445FAD0B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257E532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Интерактивные плакаты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https://infourok.ru/interakt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ivnie-pravila-po-russkomu-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yaziku</w:t>
            </w:r>
          </w:p>
        </w:tc>
      </w:tr>
      <w:tr w:rsidR="00DF4F1B" w:rsidRPr="00087589" w14:paraId="03EFE821" w14:textId="77777777" w:rsidTr="00C85E62">
        <w:trPr>
          <w:trHeight w:val="333"/>
        </w:trPr>
        <w:tc>
          <w:tcPr>
            <w:tcW w:w="5703" w:type="dxa"/>
            <w:gridSpan w:val="2"/>
          </w:tcPr>
          <w:p w14:paraId="4660DB35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0CC65873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8</w:t>
            </w:r>
          </w:p>
        </w:tc>
        <w:tc>
          <w:tcPr>
            <w:tcW w:w="9266" w:type="dxa"/>
            <w:gridSpan w:val="6"/>
          </w:tcPr>
          <w:p w14:paraId="303BDF3D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59B1022C" w14:textId="77777777" w:rsidTr="00C85E62">
        <w:trPr>
          <w:trHeight w:val="333"/>
        </w:trPr>
        <w:tc>
          <w:tcPr>
            <w:tcW w:w="15497" w:type="dxa"/>
            <w:gridSpan w:val="9"/>
          </w:tcPr>
          <w:p w14:paraId="25A8D99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7.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Орфография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и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пунктуация</w:t>
            </w:r>
          </w:p>
        </w:tc>
      </w:tr>
    </w:tbl>
    <w:p w14:paraId="76AD3D47" w14:textId="77777777" w:rsidR="00DF4F1B" w:rsidRPr="00087589" w:rsidRDefault="00DF4F1B" w:rsidP="00DF4F1B">
      <w:pPr>
        <w:rPr>
          <w:rFonts w:ascii="Times New Roman" w:hAnsi="Times New Roman" w:cs="Times New Roman"/>
          <w:sz w:val="15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57793A4A" w14:textId="77777777" w:rsidTr="00C85E62">
        <w:trPr>
          <w:trHeight w:val="5220"/>
        </w:trPr>
        <w:tc>
          <w:tcPr>
            <w:tcW w:w="396" w:type="dxa"/>
          </w:tcPr>
          <w:p w14:paraId="6F14D130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307" w:type="dxa"/>
          </w:tcPr>
          <w:p w14:paraId="0CAA1D25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89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Повторение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право-писания,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изученных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1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классе: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прописная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буква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начале предложения и в именах собственных (имена, фамилии, клички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животных);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знаки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препинания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конце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предложения;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перенос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строки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 строку (без учёта морфемного членения слова); гласные после шипящих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z w:val="15"/>
              </w:rPr>
              <w:t>в</w:t>
            </w:r>
            <w:r w:rsidRPr="00087589">
              <w:rPr>
                <w:spacing w:val="10"/>
                <w:sz w:val="15"/>
              </w:rPr>
              <w:t xml:space="preserve"> </w:t>
            </w:r>
            <w:r w:rsidRPr="00087589">
              <w:rPr>
                <w:sz w:val="15"/>
              </w:rPr>
              <w:t>сочетаниях</w:t>
            </w:r>
            <w:r w:rsidRPr="00087589">
              <w:rPr>
                <w:spacing w:val="11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жи,</w:t>
            </w:r>
            <w:r w:rsidRPr="00087589">
              <w:rPr>
                <w:b/>
                <w:spacing w:val="10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 xml:space="preserve">ши </w:t>
            </w:r>
            <w:r w:rsidRPr="00087589">
              <w:rPr>
                <w:sz w:val="15"/>
              </w:rPr>
              <w:t>(в</w:t>
            </w:r>
            <w:r w:rsidRPr="00087589">
              <w:rPr>
                <w:spacing w:val="10"/>
                <w:sz w:val="15"/>
              </w:rPr>
              <w:t xml:space="preserve"> </w:t>
            </w:r>
            <w:r w:rsidRPr="00087589">
              <w:rPr>
                <w:sz w:val="15"/>
              </w:rPr>
              <w:t>положении</w:t>
            </w:r>
            <w:r w:rsidRPr="00087589">
              <w:rPr>
                <w:spacing w:val="11"/>
                <w:sz w:val="15"/>
              </w:rPr>
              <w:t xml:space="preserve"> </w:t>
            </w:r>
            <w:r w:rsidRPr="00087589">
              <w:rPr>
                <w:sz w:val="15"/>
              </w:rPr>
              <w:t>под</w:t>
            </w:r>
            <w:r w:rsidRPr="00087589">
              <w:rPr>
                <w:spacing w:val="10"/>
                <w:sz w:val="15"/>
              </w:rPr>
              <w:t xml:space="preserve"> </w:t>
            </w:r>
            <w:r w:rsidRPr="00087589">
              <w:rPr>
                <w:sz w:val="15"/>
              </w:rPr>
              <w:t>ударением),</w:t>
            </w:r>
            <w:r w:rsidRPr="00087589">
              <w:rPr>
                <w:spacing w:val="-8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ча,</w:t>
            </w:r>
            <w:r w:rsidRPr="00087589">
              <w:rPr>
                <w:b/>
                <w:spacing w:val="10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ща,</w:t>
            </w:r>
            <w:r w:rsidRPr="00087589">
              <w:rPr>
                <w:b/>
                <w:spacing w:val="11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чу,</w:t>
            </w:r>
            <w:r w:rsidRPr="00087589">
              <w:rPr>
                <w:b/>
                <w:spacing w:val="11"/>
                <w:sz w:val="15"/>
              </w:rPr>
              <w:t xml:space="preserve"> </w:t>
            </w:r>
            <w:r w:rsidRPr="00087589">
              <w:rPr>
                <w:b/>
                <w:sz w:val="15"/>
              </w:rPr>
              <w:t>щу</w:t>
            </w:r>
            <w:r w:rsidRPr="00087589">
              <w:rPr>
                <w:sz w:val="15"/>
              </w:rPr>
              <w:t>;</w:t>
            </w:r>
            <w:r w:rsidRPr="00087589">
              <w:rPr>
                <w:spacing w:val="1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сочетания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чк,</w:t>
            </w:r>
            <w:r w:rsidRPr="00087589">
              <w:rPr>
                <w:b/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чн</w:t>
            </w:r>
            <w:r w:rsidRPr="00087589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14:paraId="752CCDE9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52E449B2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AEC1ACB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ECC8B26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380333DB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Учебный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«Как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использовать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алгоритм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порядка действий при списывании?»;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Комментированное письмо: объяснение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различия в звукобуквенном составе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записываемых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  <w:p w14:paraId="6DE9268E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Упражнения на закрепление правила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написания сочетаний жи, ши, ча, ща, чу, щу;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чк, чн. Взаимопроверка. Осуществление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самоконтроля использования правила;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 за языковым материалом: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формулирование на основе анализа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предложенного материала ответа на вопрос,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связанный с правилом переноса слов,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уточнение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переноса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(буквы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й,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ь,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ъ);</w:t>
            </w:r>
          </w:p>
          <w:p w14:paraId="24791929" w14:textId="77777777" w:rsidR="00DF4F1B" w:rsidRPr="00087589" w:rsidRDefault="00DF4F1B" w:rsidP="00C85E62">
            <w:pPr>
              <w:pStyle w:val="TableParagraph"/>
              <w:spacing w:before="6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с таблицей (в одном столбце слова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разделены по слогам, в другом столбце эти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же слова разделены для переноса):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сопоставление различия деления слов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слоги и для переноса, объяснение разницы;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Практическая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запись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делением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для переноса, осуществление самоконтроля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 делении слов для переноса;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Дифференцированное задание: нахождение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 по заданному основанию (слова,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которые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нельзя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перенести);</w:t>
            </w:r>
          </w:p>
        </w:tc>
        <w:tc>
          <w:tcPr>
            <w:tcW w:w="1068" w:type="dxa"/>
          </w:tcPr>
          <w:p w14:paraId="54C7123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7413678D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6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277891AC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1A2ACC16" w14:textId="77777777" w:rsidTr="00C85E62">
        <w:trPr>
          <w:trHeight w:val="2830"/>
        </w:trPr>
        <w:tc>
          <w:tcPr>
            <w:tcW w:w="396" w:type="dxa"/>
          </w:tcPr>
          <w:p w14:paraId="60BE1BAC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7.2.</w:t>
            </w:r>
          </w:p>
        </w:tc>
        <w:tc>
          <w:tcPr>
            <w:tcW w:w="5307" w:type="dxa"/>
          </w:tcPr>
          <w:p w14:paraId="783879C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Формирование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орфографической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зоркости: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осознание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места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возможного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возникновения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орфографической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ошибки.</w:t>
            </w:r>
          </w:p>
        </w:tc>
        <w:tc>
          <w:tcPr>
            <w:tcW w:w="528" w:type="dxa"/>
          </w:tcPr>
          <w:p w14:paraId="29A602B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60C324E2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6ADC5A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39431E6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74B302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 xml:space="preserve">Самоконтроль: проверка </w:t>
            </w:r>
            <w:r w:rsidRPr="00087589">
              <w:rPr>
                <w:w w:val="105"/>
                <w:sz w:val="15"/>
              </w:rPr>
              <w:t>своих письменных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 по другим предметам с целью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исправления возможных ошибок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применение правила переноса слов;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Практическая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работа: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запись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использованием правила написания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собственных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имён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существительных;</w:t>
            </w:r>
          </w:p>
          <w:p w14:paraId="1A831BB7" w14:textId="77777777" w:rsidR="00DF4F1B" w:rsidRPr="00087589" w:rsidRDefault="00DF4F1B" w:rsidP="00C85E62">
            <w:pPr>
              <w:pStyle w:val="TableParagraph"/>
              <w:spacing w:before="5" w:line="266" w:lineRule="auto"/>
              <w:ind w:left="78" w:right="60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парах: ответы на вопросы,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которых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обязательно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нужно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будет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применить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правило написания собственных имён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существительных;</w:t>
            </w:r>
          </w:p>
          <w:p w14:paraId="32CB0356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Творческое задание: написать текст,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котором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встретится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менее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шести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имён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собственных;</w:t>
            </w:r>
          </w:p>
        </w:tc>
        <w:tc>
          <w:tcPr>
            <w:tcW w:w="1068" w:type="dxa"/>
          </w:tcPr>
          <w:p w14:paraId="314BDB8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46308E7F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7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4FD7858A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22D3AD12" w14:textId="77777777" w:rsidTr="00C85E62">
        <w:trPr>
          <w:trHeight w:val="2638"/>
        </w:trPr>
        <w:tc>
          <w:tcPr>
            <w:tcW w:w="396" w:type="dxa"/>
          </w:tcPr>
          <w:p w14:paraId="76E4305F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7.3.</w:t>
            </w:r>
          </w:p>
        </w:tc>
        <w:tc>
          <w:tcPr>
            <w:tcW w:w="5307" w:type="dxa"/>
          </w:tcPr>
          <w:p w14:paraId="2B20982F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Понятие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14:paraId="1C7B1DAA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A2DCD63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2D2583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0104BE34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2E01796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языковым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материалом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(слова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 безударными гласными в корне слова или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с парными по звонкости — глухости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согласными на конце слова): знакомство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понятием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«орфограмма»;</w:t>
            </w:r>
          </w:p>
          <w:p w14:paraId="099C2EB5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Обсуждение особенностей обозначения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буквами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проверяемых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безударных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процессе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сравнения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написания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ударных и безударных гласных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однокоренных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словах;</w:t>
            </w:r>
          </w:p>
          <w:p w14:paraId="47B88825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Учебный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планировать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порядок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действий при выявлении места возможной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орфографической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ошибки»;</w:t>
            </w:r>
          </w:p>
        </w:tc>
        <w:tc>
          <w:tcPr>
            <w:tcW w:w="1068" w:type="dxa"/>
          </w:tcPr>
          <w:p w14:paraId="0D4BBFFC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2E10DBBF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8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57CB06E0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</w:tbl>
    <w:p w14:paraId="2DA36262" w14:textId="77777777" w:rsidR="00DF4F1B" w:rsidRPr="00087589" w:rsidRDefault="00DF4F1B" w:rsidP="00DF4F1B">
      <w:pPr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0AB0A0D5" w14:textId="77777777" w:rsidTr="00C85E62">
        <w:trPr>
          <w:trHeight w:val="3791"/>
        </w:trPr>
        <w:tc>
          <w:tcPr>
            <w:tcW w:w="396" w:type="dxa"/>
          </w:tcPr>
          <w:p w14:paraId="70021115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5307" w:type="dxa"/>
          </w:tcPr>
          <w:p w14:paraId="1A56376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Использование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различных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способов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решения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орфографической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задачи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зависимости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места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орфограммы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14:paraId="78987675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0C055301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4E0170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29A08BF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0A4E3FD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85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языковым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материалом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(слова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 безударными гласными в корне слова или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с парными по звонкости — глухости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согласными на конце слова): знакомство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понятием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«орфограмма»;</w:t>
            </w:r>
          </w:p>
          <w:p w14:paraId="76F2B96B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Обсуждение особенностей обозначения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буквами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проверяемых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безударных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процессе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сравнения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написания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ударных и безударных гласных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однокоренных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словах;</w:t>
            </w:r>
          </w:p>
          <w:p w14:paraId="58C03A2D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Учебный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планировать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порядок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действий при выявлении места возможной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орфографической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ошибки»;</w:t>
            </w:r>
          </w:p>
          <w:p w14:paraId="6184B75F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38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Совместная разработка алгоритма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применения орфограммы «Проверяемые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безударные гласные в корне слова»;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Упражнение: нахождение и фиксация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орфограммы «Проверяемые </w:t>
            </w:r>
            <w:r w:rsidRPr="00087589">
              <w:rPr>
                <w:w w:val="105"/>
                <w:sz w:val="15"/>
              </w:rPr>
              <w:t>безударные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слова»;</w:t>
            </w:r>
          </w:p>
        </w:tc>
        <w:tc>
          <w:tcPr>
            <w:tcW w:w="1068" w:type="dxa"/>
          </w:tcPr>
          <w:p w14:paraId="3B7BAE5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12DC6952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19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2CC1323A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4C1C73B1" w14:textId="77777777" w:rsidTr="00C85E62">
        <w:trPr>
          <w:trHeight w:val="2446"/>
        </w:trPr>
        <w:tc>
          <w:tcPr>
            <w:tcW w:w="396" w:type="dxa"/>
          </w:tcPr>
          <w:p w14:paraId="3516C2FA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7.5.</w:t>
            </w:r>
          </w:p>
        </w:tc>
        <w:tc>
          <w:tcPr>
            <w:tcW w:w="5307" w:type="dxa"/>
          </w:tcPr>
          <w:p w14:paraId="4542C21E" w14:textId="77777777" w:rsidR="00DF4F1B" w:rsidRPr="00087589" w:rsidRDefault="00DF4F1B" w:rsidP="00C85E62">
            <w:pPr>
              <w:pStyle w:val="TableParagraph"/>
              <w:spacing w:before="63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Использование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орфографического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словаря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учебника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для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определения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(уточ‐</w:t>
            </w:r>
            <w:r w:rsidRPr="00087589">
              <w:rPr>
                <w:spacing w:val="-4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нения)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написания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14:paraId="2D1DD5D0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CA04907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C1E81C9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965D9C2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35FA3D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Учебный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планировать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порядок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действий при выявлении места возможной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орфографической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ошибки»;</w:t>
            </w:r>
          </w:p>
          <w:p w14:paraId="371E64EC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38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Совместная разработка алгоритма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применения орфограммы «Проверяемые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безударные гласные в корне слова»;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Упражнение: нахождение и фиксация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орфограммы «Проверяемые </w:t>
            </w:r>
            <w:r w:rsidRPr="00087589">
              <w:rPr>
                <w:w w:val="105"/>
                <w:sz w:val="15"/>
              </w:rPr>
              <w:t>безударные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слова»;</w:t>
            </w:r>
          </w:p>
          <w:p w14:paraId="24129385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 w:right="165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парах: выявление в ряду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родственных слов нескольких </w:t>
            </w:r>
            <w:r w:rsidRPr="00087589">
              <w:rPr>
                <w:w w:val="105"/>
                <w:sz w:val="15"/>
              </w:rPr>
              <w:t>проверочных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слов;</w:t>
            </w:r>
          </w:p>
        </w:tc>
        <w:tc>
          <w:tcPr>
            <w:tcW w:w="1068" w:type="dxa"/>
          </w:tcPr>
          <w:p w14:paraId="77B20A5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044482B5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0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5357030A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080104D8" w14:textId="77777777" w:rsidTr="00C85E62">
        <w:trPr>
          <w:trHeight w:val="2446"/>
        </w:trPr>
        <w:tc>
          <w:tcPr>
            <w:tcW w:w="396" w:type="dxa"/>
          </w:tcPr>
          <w:p w14:paraId="7A8F3E11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7.6.</w:t>
            </w:r>
          </w:p>
        </w:tc>
        <w:tc>
          <w:tcPr>
            <w:tcW w:w="5307" w:type="dxa"/>
          </w:tcPr>
          <w:p w14:paraId="644CFA2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Контроль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самоконтроль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проверке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собственных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предложенных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14:paraId="78266EAE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570FD59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0AB42E28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D5B5A85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4AC7DA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24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Объяснение учащимися собственных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действий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подборе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проверочных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указание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тип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орфограммы;</w:t>
            </w:r>
          </w:p>
          <w:p w14:paraId="185E3C21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аргументировать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написание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 слов с изученными орфограммами;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Комментированное письмо при записи слов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 диктовку: выявлять наличие в корне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изучаемых орфограмм, обосновывать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способ проверки орфограмм;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Самостоятельная работа: находить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фиксировать (графически обозначать)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орфограммы;</w:t>
            </w:r>
          </w:p>
        </w:tc>
        <w:tc>
          <w:tcPr>
            <w:tcW w:w="1068" w:type="dxa"/>
          </w:tcPr>
          <w:p w14:paraId="72356F37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06F877C9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1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05181597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</w:tbl>
    <w:p w14:paraId="2A2394C8" w14:textId="77777777" w:rsidR="00DF4F1B" w:rsidRPr="00087589" w:rsidRDefault="00DF4F1B" w:rsidP="00DF4F1B">
      <w:pPr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0E458261" w14:textId="77777777" w:rsidTr="00C85E62">
        <w:trPr>
          <w:trHeight w:val="2446"/>
        </w:trPr>
        <w:tc>
          <w:tcPr>
            <w:tcW w:w="396" w:type="dxa"/>
          </w:tcPr>
          <w:p w14:paraId="320F8CFB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7.7.</w:t>
            </w:r>
          </w:p>
        </w:tc>
        <w:tc>
          <w:tcPr>
            <w:tcW w:w="5307" w:type="dxa"/>
          </w:tcPr>
          <w:p w14:paraId="19A0483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Ознакомление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правилами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правописания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применение:</w:t>
            </w:r>
          </w:p>
          <w:p w14:paraId="34FFF17A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разделительный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мягкий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знак;</w:t>
            </w:r>
          </w:p>
          <w:p w14:paraId="59DF9A54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сочетания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чт,</w:t>
            </w:r>
            <w:r w:rsidRPr="00087589">
              <w:rPr>
                <w:b/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щн,</w:t>
            </w:r>
            <w:r w:rsidRPr="00087589">
              <w:rPr>
                <w:b/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нч</w:t>
            </w:r>
            <w:r w:rsidRPr="00087589">
              <w:rPr>
                <w:w w:val="105"/>
                <w:sz w:val="15"/>
              </w:rPr>
              <w:t>;</w:t>
            </w:r>
          </w:p>
          <w:p w14:paraId="72306D84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проверяемые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безударные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гласные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слова;</w:t>
            </w:r>
          </w:p>
          <w:p w14:paraId="46E65B76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парные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звонкие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глухие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корне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слова;</w:t>
            </w:r>
          </w:p>
          <w:p w14:paraId="0E4F971C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19" w:line="266" w:lineRule="auto"/>
              <w:ind w:right="288" w:firstLine="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непроверяемые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гласные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согласные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(перечень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орфографическом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словаре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учебника);</w:t>
            </w:r>
          </w:p>
          <w:p w14:paraId="1E64CD76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2" w:line="266" w:lineRule="auto"/>
              <w:ind w:right="159" w:firstLine="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прописная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буква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именах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собственных: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имена,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фамилии,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отчества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людей,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клички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животных,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географические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названия;</w:t>
            </w:r>
          </w:p>
          <w:p w14:paraId="1C2AFBDD" w14:textId="77777777" w:rsidR="00DF4F1B" w:rsidRPr="00087589" w:rsidRDefault="00DF4F1B" w:rsidP="00DF4F1B">
            <w:pPr>
              <w:pStyle w:val="TableParagraph"/>
              <w:numPr>
                <w:ilvl w:val="0"/>
                <w:numId w:val="19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раздельное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написание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предлогов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именами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14:paraId="380D1884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14:paraId="69724183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F483C51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13EE7AF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154B12D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24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Объяснение учащимися собственных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действий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подборе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проверочных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указание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тип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орфограммы;</w:t>
            </w:r>
          </w:p>
          <w:p w14:paraId="7C1FB6DF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парах: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аргументировать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написание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 слов с изученными орфограммами;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Комментированное письмо при записи слов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 диктовку: выявлять наличие в корне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 изучаемых орфограмм, обосновывать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способ проверки орфограмм;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Самостоятельная работа: находить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фиксировать (графически обозначать)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орфограммы;</w:t>
            </w:r>
          </w:p>
        </w:tc>
        <w:tc>
          <w:tcPr>
            <w:tcW w:w="1068" w:type="dxa"/>
          </w:tcPr>
          <w:p w14:paraId="67B77C4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опрос;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письменный;;</w:t>
            </w:r>
          </w:p>
        </w:tc>
        <w:tc>
          <w:tcPr>
            <w:tcW w:w="1945" w:type="dxa"/>
          </w:tcPr>
          <w:p w14:paraId="05268B2E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2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32B614B7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087589" w14:paraId="26680C88" w14:textId="77777777" w:rsidTr="00C85E62">
        <w:trPr>
          <w:trHeight w:val="333"/>
        </w:trPr>
        <w:tc>
          <w:tcPr>
            <w:tcW w:w="5703" w:type="dxa"/>
            <w:gridSpan w:val="2"/>
          </w:tcPr>
          <w:p w14:paraId="1BA78B2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0592D8DA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50</w:t>
            </w:r>
          </w:p>
        </w:tc>
        <w:tc>
          <w:tcPr>
            <w:tcW w:w="9266" w:type="dxa"/>
            <w:gridSpan w:val="6"/>
          </w:tcPr>
          <w:p w14:paraId="6D95C9B5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4F0579C0" w14:textId="77777777" w:rsidTr="00C85E62">
        <w:trPr>
          <w:trHeight w:val="333"/>
        </w:trPr>
        <w:tc>
          <w:tcPr>
            <w:tcW w:w="15497" w:type="dxa"/>
            <w:gridSpan w:val="9"/>
          </w:tcPr>
          <w:p w14:paraId="00B586EA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Раздел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8.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Развитие</w:t>
            </w:r>
            <w:r w:rsidRPr="00087589">
              <w:rPr>
                <w:b/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b/>
                <w:w w:val="105"/>
                <w:sz w:val="15"/>
              </w:rPr>
              <w:t>речи</w:t>
            </w:r>
          </w:p>
        </w:tc>
      </w:tr>
      <w:tr w:rsidR="00DF4F1B" w:rsidRPr="00336838" w14:paraId="20EF0D1D" w14:textId="77777777" w:rsidTr="00C85E62">
        <w:trPr>
          <w:trHeight w:val="5712"/>
        </w:trPr>
        <w:tc>
          <w:tcPr>
            <w:tcW w:w="396" w:type="dxa"/>
          </w:tcPr>
          <w:p w14:paraId="201CA42D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8.1.</w:t>
            </w:r>
          </w:p>
        </w:tc>
        <w:tc>
          <w:tcPr>
            <w:tcW w:w="5307" w:type="dxa"/>
          </w:tcPr>
          <w:p w14:paraId="05D32718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 w:rsidRPr="00087589">
              <w:rPr>
                <w:w w:val="105"/>
                <w:sz w:val="15"/>
              </w:rPr>
              <w:t>Выбор языковых средств в соответствии с целями и условиями устного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общения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для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эффективного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решения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коммуникативной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задачи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(для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ответа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 заданный вопрос, для выражения собственного мнения). Овладение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основными умениями ведения разговора (начать, поддержать, закончить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разговор, привлечь внимание и т. п.). Практическое овладение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диалогической формой речи. Соблюдение норм речевого этикета 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орфоэпических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норм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ситуациях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учебного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бытового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14:paraId="108F87E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D5D8DFE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1D4AC0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33C97CCB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53C557C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 диалог, в ходе которого учащиеся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учатся определять особенности ситуации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общения: цели, задачи, состав участников,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место, время, средства коммуникации;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Обобще ние результатов </w:t>
            </w:r>
            <w:r w:rsidRPr="00087589">
              <w:rPr>
                <w:w w:val="105"/>
                <w:sz w:val="15"/>
              </w:rPr>
              <w:t>диалога: сообщение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 о том, что в ситуации общения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важно удерживать </w:t>
            </w:r>
            <w:r w:rsidRPr="00087589">
              <w:rPr>
                <w:w w:val="105"/>
                <w:sz w:val="15"/>
              </w:rPr>
              <w:t>цель общения, учитывать,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 кем и где происходит общение, поскольку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 этих особенностей ситуации зависит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выбор языковых средств;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Комментированный устный выбор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правильной реплики из нескольких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предложенных, обоснование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целесообразности </w:t>
            </w:r>
            <w:r w:rsidRPr="00087589">
              <w:rPr>
                <w:w w:val="105"/>
                <w:sz w:val="15"/>
              </w:rPr>
              <w:t>выбора языковых средств,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соответствующих </w:t>
            </w:r>
            <w:r w:rsidRPr="00087589">
              <w:rPr>
                <w:w w:val="105"/>
                <w:sz w:val="15"/>
              </w:rPr>
              <w:t>цели и условиям общения;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Ролевые игры, разыгрывание сценок для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отработки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умений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ведения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разговора: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начать,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поддержать, закончить разговор, привлечь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внимание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т.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п.;</w:t>
            </w:r>
          </w:p>
          <w:p w14:paraId="54C64E6E" w14:textId="77777777" w:rsidR="00DF4F1B" w:rsidRPr="00087589" w:rsidRDefault="00DF4F1B" w:rsidP="00C85E62">
            <w:pPr>
              <w:pStyle w:val="TableParagraph"/>
              <w:spacing w:before="1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Творческое задание: создание собственных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диалогов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ситуациях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необходимости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начать,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поддержать, закончить разговор, привлечь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внимание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т.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п.;</w:t>
            </w:r>
          </w:p>
          <w:p w14:paraId="56BBAE92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нормами речевого этикета;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Ролевая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игра,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которую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включена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отработка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этикетных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выражений;</w:t>
            </w:r>
          </w:p>
          <w:p w14:paraId="7925045B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Самонаблюдение с целью оценить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собственную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речевую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культуру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время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повседневного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общения;</w:t>
            </w:r>
          </w:p>
        </w:tc>
        <w:tc>
          <w:tcPr>
            <w:tcW w:w="1068" w:type="dxa"/>
          </w:tcPr>
          <w:p w14:paraId="1C2517CA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560E5641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3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7F0FEC74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</w:tbl>
    <w:p w14:paraId="0DD6C577" w14:textId="77777777" w:rsidR="00DF4F1B" w:rsidRPr="00087589" w:rsidRDefault="00DF4F1B" w:rsidP="00DF4F1B">
      <w:pPr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1B5F0C09" w14:textId="77777777" w:rsidTr="00C85E62">
        <w:trPr>
          <w:trHeight w:val="3983"/>
        </w:trPr>
        <w:tc>
          <w:tcPr>
            <w:tcW w:w="396" w:type="dxa"/>
          </w:tcPr>
          <w:p w14:paraId="036214FD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5307" w:type="dxa"/>
          </w:tcPr>
          <w:p w14:paraId="64CBEE92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Умение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договариваться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приходить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общему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решению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совместной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деятельности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проведении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парной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групповой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14:paraId="7E8C4DDF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794675C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34E1E4C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26ED1656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07EBB14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Работа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группе: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анализировать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уместность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использования средств общения в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предложенных речевых ситуациях;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Упражнение: нахождение </w:t>
            </w:r>
            <w:r w:rsidRPr="00087589">
              <w:rPr>
                <w:w w:val="105"/>
                <w:sz w:val="15"/>
              </w:rPr>
              <w:t>в предложенных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текстах ошибок, связанных с правилами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общения, нормами речевого этикета,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исправление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найденных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ошибок;</w:t>
            </w:r>
          </w:p>
          <w:p w14:paraId="48DBE64D" w14:textId="77777777" w:rsidR="00DF4F1B" w:rsidRPr="00087589" w:rsidRDefault="00DF4F1B" w:rsidP="00C85E62">
            <w:pPr>
              <w:pStyle w:val="TableParagraph"/>
              <w:spacing w:before="5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Ролевая игра «Наблюдатели», цель игры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связана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оцениванием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правильности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выбора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языковых и неязыковых средств устного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общения на уроке и на переменах;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Творческое задание: создать плакат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правилами участия в диалоге (умение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слышать, точно реагировать на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реплики,поддерживать </w:t>
            </w:r>
            <w:r w:rsidRPr="00087589">
              <w:rPr>
                <w:w w:val="105"/>
                <w:sz w:val="15"/>
              </w:rPr>
              <w:t>разговор, приводить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доводы);</w:t>
            </w:r>
          </w:p>
          <w:p w14:paraId="371EF183" w14:textId="77777777" w:rsidR="00DF4F1B" w:rsidRPr="00087589" w:rsidRDefault="00DF4F1B" w:rsidP="00C85E62">
            <w:pPr>
              <w:pStyle w:val="TableParagraph"/>
              <w:spacing w:before="6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Речевой тренинг: при разыгрывании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ситуаций анализировать собственную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успешность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участия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диалоге,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успешность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участия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нём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другой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стороны;</w:t>
            </w:r>
          </w:p>
        </w:tc>
        <w:tc>
          <w:tcPr>
            <w:tcW w:w="1068" w:type="dxa"/>
          </w:tcPr>
          <w:p w14:paraId="39240AC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36BD51A0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4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17F133DB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33929EFF" w14:textId="77777777" w:rsidTr="00C85E62">
        <w:trPr>
          <w:trHeight w:val="5171"/>
        </w:trPr>
        <w:tc>
          <w:tcPr>
            <w:tcW w:w="396" w:type="dxa"/>
          </w:tcPr>
          <w:p w14:paraId="285D86F1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8.3.</w:t>
            </w:r>
          </w:p>
        </w:tc>
        <w:tc>
          <w:tcPr>
            <w:tcW w:w="5307" w:type="dxa"/>
          </w:tcPr>
          <w:p w14:paraId="270EA4F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Составление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устного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рассказа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репродукции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картины.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Составление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устного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рассказа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личным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наблюдениям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вопросам</w:t>
            </w:r>
          </w:p>
        </w:tc>
        <w:tc>
          <w:tcPr>
            <w:tcW w:w="528" w:type="dxa"/>
          </w:tcPr>
          <w:p w14:paraId="77DA7FC6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464C10C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4EB569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7E9264FE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51395B2F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228"/>
              <w:jc w:val="both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Составление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устного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рассказа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опорой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/</w:t>
            </w:r>
            <w:r w:rsidRPr="00087589">
              <w:rPr>
                <w:spacing w:val="-5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опорой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ключевые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слова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/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самостоятельно;</w:t>
            </w:r>
          </w:p>
          <w:p w14:paraId="206BFE1B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5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Экскурсия в художественный музей (при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наличии в месте проживания) или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виртуальная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экскурсия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художественному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музею;</w:t>
            </w:r>
          </w:p>
          <w:p w14:paraId="6A001817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Выбор картины, которая произвела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наибольшее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впечатление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время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экскурсии.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рассказ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этой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картине;</w:t>
            </w:r>
          </w:p>
          <w:p w14:paraId="20A912BC" w14:textId="77777777" w:rsidR="00DF4F1B" w:rsidRPr="00087589" w:rsidRDefault="00DF4F1B" w:rsidP="00C85E62">
            <w:pPr>
              <w:pStyle w:val="TableParagraph"/>
              <w:spacing w:before="2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рассказ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этой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картине;</w:t>
            </w:r>
          </w:p>
          <w:p w14:paraId="11406AC0" w14:textId="77777777" w:rsidR="00DF4F1B" w:rsidRPr="00087589" w:rsidRDefault="00DF4F1B" w:rsidP="00C85E62">
            <w:pPr>
              <w:pStyle w:val="TableParagraph"/>
              <w:spacing w:before="19" w:line="266" w:lineRule="auto"/>
              <w:ind w:left="78" w:righ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Проектное задание «Готовим виртуальную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экскурсию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залам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Третьяковской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галереи»: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каждый ученик в классе выбирает одну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картину и готовит о ней рассказ, все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рассказы соединяются в целостную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экскурсию;</w:t>
            </w:r>
          </w:p>
          <w:p w14:paraId="6F4C00EB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Проект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«Выставка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картины»: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каждую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неделю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классе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проводится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выставка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одной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картины, картины по очереди подбирают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учащиеся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класса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готовят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рассказ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выбранной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картине;</w:t>
            </w:r>
          </w:p>
          <w:p w14:paraId="51CC27EA" w14:textId="77777777" w:rsidR="00DF4F1B" w:rsidRPr="00087589" w:rsidRDefault="00DF4F1B" w:rsidP="00C85E62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Экскурсия, по результатам которой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составляется устный рассказ по личным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наблюдениям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время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экскурсии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или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вопросам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учителя;</w:t>
            </w:r>
          </w:p>
        </w:tc>
        <w:tc>
          <w:tcPr>
            <w:tcW w:w="1068" w:type="dxa"/>
          </w:tcPr>
          <w:p w14:paraId="20240F4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226A02E3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5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57FD82E0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</w:tbl>
    <w:p w14:paraId="1AEA6B64" w14:textId="77777777" w:rsidR="00DF4F1B" w:rsidRPr="00087589" w:rsidRDefault="00DF4F1B" w:rsidP="00DF4F1B">
      <w:pPr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0C0284CD" w14:textId="77777777" w:rsidTr="00C85E62">
        <w:trPr>
          <w:trHeight w:val="5328"/>
        </w:trPr>
        <w:tc>
          <w:tcPr>
            <w:tcW w:w="396" w:type="dxa"/>
          </w:tcPr>
          <w:p w14:paraId="2E268B22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8.4.</w:t>
            </w:r>
          </w:p>
        </w:tc>
        <w:tc>
          <w:tcPr>
            <w:tcW w:w="5307" w:type="dxa"/>
          </w:tcPr>
          <w:p w14:paraId="17B46CD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Текст. Признаки текста: смысловое единство предложений в тексте;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последовательность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тексте;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выражение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законченной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14:paraId="7FC07DF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6AD9BB1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D3A8DE0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6A61832B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39F1FCB0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 диалог «Сравниваем слово,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предложение,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текст»,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выявление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ходе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диалога сходства и различия слова,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предложения,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текста;</w:t>
            </w:r>
          </w:p>
          <w:p w14:paraId="1377AD47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языковым материалом: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несколько примеров текстов и «не текстов»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(нарушена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последовательность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предложений</w:t>
            </w:r>
          </w:p>
          <w:p w14:paraId="713F3F40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137"/>
              <w:rPr>
                <w:sz w:val="15"/>
              </w:rPr>
            </w:pPr>
            <w:r w:rsidRPr="00087589">
              <w:rPr>
                <w:w w:val="105"/>
                <w:sz w:val="15"/>
              </w:rPr>
              <w:t>/ несколько предложений, которые 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связаны единой темой / несколько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 об одном и том же, но 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выражающих мысль), сравнение, </w:t>
            </w:r>
            <w:r w:rsidRPr="00087589">
              <w:rPr>
                <w:w w:val="105"/>
                <w:sz w:val="15"/>
              </w:rPr>
              <w:t>выявление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признаков текста: смысловое единство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предложений </w:t>
            </w:r>
            <w:r w:rsidRPr="00087589">
              <w:rPr>
                <w:w w:val="105"/>
                <w:sz w:val="15"/>
              </w:rPr>
              <w:t>в тексте; последовательность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 в тексте; выражение в тексте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законченной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мысли;</w:t>
            </w:r>
          </w:p>
          <w:p w14:paraId="226A7EE0" w14:textId="77777777" w:rsidR="00DF4F1B" w:rsidRPr="00087589" w:rsidRDefault="00DF4F1B" w:rsidP="00C85E62">
            <w:pPr>
              <w:pStyle w:val="TableParagraph"/>
              <w:spacing w:before="5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парах: различение текста и «не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текста», аргументация своей точки зрения;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 за способами связи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 в тексте, высказывание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предположений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способах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связи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предложе‐</w:t>
            </w:r>
            <w:r w:rsidRPr="00087589">
              <w:rPr>
                <w:spacing w:val="-4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ний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тексте;</w:t>
            </w:r>
          </w:p>
          <w:p w14:paraId="6A921E54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60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Наблюдение за последовательностью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тексте;</w:t>
            </w:r>
          </w:p>
          <w:p w14:paraId="02A27D3F" w14:textId="77777777" w:rsidR="00DF4F1B" w:rsidRPr="00087589" w:rsidRDefault="00DF4F1B" w:rsidP="00C85E62">
            <w:pPr>
              <w:pStyle w:val="TableParagraph"/>
              <w:spacing w:before="1" w:line="266" w:lineRule="auto"/>
              <w:ind w:left="78" w:right="147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Самостоятельная работа: восстановление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деформированного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—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необходимо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определить правильный порядок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тексте;</w:t>
            </w:r>
          </w:p>
        </w:tc>
        <w:tc>
          <w:tcPr>
            <w:tcW w:w="1068" w:type="dxa"/>
          </w:tcPr>
          <w:p w14:paraId="2EAB8F9D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06B13695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6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5787B39D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4485DB64" w14:textId="77777777" w:rsidTr="00C85E62">
        <w:trPr>
          <w:trHeight w:val="4259"/>
        </w:trPr>
        <w:tc>
          <w:tcPr>
            <w:tcW w:w="396" w:type="dxa"/>
          </w:tcPr>
          <w:p w14:paraId="57AD5C20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8.5.</w:t>
            </w:r>
          </w:p>
        </w:tc>
        <w:tc>
          <w:tcPr>
            <w:tcW w:w="5307" w:type="dxa"/>
          </w:tcPr>
          <w:p w14:paraId="30B4258C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Тема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текста.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Основная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мысль.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Заглавие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текста.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Подбор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заголовков</w:t>
            </w:r>
          </w:p>
          <w:p w14:paraId="0A11313F" w14:textId="77777777" w:rsidR="00DF4F1B" w:rsidRPr="00087589" w:rsidRDefault="00DF4F1B" w:rsidP="00C85E62">
            <w:pPr>
              <w:pStyle w:val="TableParagraph"/>
              <w:spacing w:before="20" w:line="266" w:lineRule="auto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к предложенным текстам. Последовательность частей текста (абзацев).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Корректирование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текстов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нарушенным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порядком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абзацев.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Типы текстов: описание, повествование, рассуждение, их особенности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(первичное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</w:tcPr>
          <w:p w14:paraId="509AF901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644F8144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91EE8BD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11D38F1A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C259642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377"/>
              <w:rPr>
                <w:sz w:val="15"/>
              </w:rPr>
            </w:pPr>
            <w:r w:rsidRPr="00087589">
              <w:rPr>
                <w:w w:val="105"/>
                <w:sz w:val="15"/>
              </w:rPr>
              <w:t>Практическая работа: формулирование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основной мысли предложенных </w:t>
            </w:r>
            <w:r w:rsidRPr="00087589">
              <w:rPr>
                <w:w w:val="105"/>
                <w:sz w:val="15"/>
              </w:rPr>
              <w:t>текстов;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Наблюдение за структурой текста,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знакомство с абзацем как структурным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компонентом текста, формулирование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выводов о том, что в абзаце содержится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микротема;</w:t>
            </w:r>
          </w:p>
          <w:p w14:paraId="49025C8F" w14:textId="77777777" w:rsidR="00DF4F1B" w:rsidRPr="00087589" w:rsidRDefault="00DF4F1B" w:rsidP="00C85E62">
            <w:pPr>
              <w:pStyle w:val="TableParagraph"/>
              <w:spacing w:before="5" w:line="266" w:lineRule="auto"/>
              <w:ind w:left="78" w:right="161"/>
              <w:rPr>
                <w:sz w:val="15"/>
              </w:rPr>
            </w:pPr>
            <w:r w:rsidRPr="00087589">
              <w:rPr>
                <w:w w:val="105"/>
                <w:sz w:val="15"/>
              </w:rPr>
              <w:t>Совместная работа: определение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последовательности абзацев в тексте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нарушенным порядком следования </w:t>
            </w:r>
            <w:r w:rsidRPr="00087589">
              <w:rPr>
                <w:w w:val="105"/>
                <w:sz w:val="15"/>
              </w:rPr>
              <w:t>абзацев;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Индивидуальная работа: определение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порядка следования абзацев;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Дифференцированное </w:t>
            </w:r>
            <w:r w:rsidRPr="00087589">
              <w:rPr>
                <w:w w:val="105"/>
                <w:sz w:val="15"/>
              </w:rPr>
              <w:t>задание: выделение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абзацев в тексте, в котором абзацы не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выделены;</w:t>
            </w:r>
          </w:p>
          <w:p w14:paraId="7AA5BA14" w14:textId="77777777" w:rsidR="00DF4F1B" w:rsidRPr="00087589" w:rsidRDefault="00DF4F1B" w:rsidP="00C85E62">
            <w:pPr>
              <w:pStyle w:val="TableParagraph"/>
              <w:spacing w:before="5" w:line="266" w:lineRule="auto"/>
              <w:ind w:left="78" w:right="269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Обсуждение: как связана основная мысль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 с содержанием каждого абзаца;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Практическая работа: формулирование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основной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мысли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мысли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каждого абзаца; преобразование </w:t>
            </w:r>
            <w:r w:rsidRPr="00087589">
              <w:rPr>
                <w:w w:val="105"/>
                <w:sz w:val="15"/>
              </w:rPr>
              <w:t>основной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мысли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предложение;</w:t>
            </w:r>
          </w:p>
        </w:tc>
        <w:tc>
          <w:tcPr>
            <w:tcW w:w="1068" w:type="dxa"/>
          </w:tcPr>
          <w:p w14:paraId="42E0933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3C7B9771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7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6C6D9F51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</w:tbl>
    <w:p w14:paraId="5E3E53A2" w14:textId="77777777" w:rsidR="00DF4F1B" w:rsidRPr="00087589" w:rsidRDefault="00DF4F1B" w:rsidP="00DF4F1B">
      <w:pPr>
        <w:rPr>
          <w:rFonts w:ascii="Times New Roman" w:hAnsi="Times New Roman" w:cs="Times New Roman"/>
          <w:sz w:val="15"/>
          <w:lang w:val="ru-RU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07"/>
        <w:gridCol w:w="528"/>
        <w:gridCol w:w="1104"/>
        <w:gridCol w:w="1140"/>
        <w:gridCol w:w="804"/>
        <w:gridCol w:w="3205"/>
        <w:gridCol w:w="1068"/>
        <w:gridCol w:w="1945"/>
      </w:tblGrid>
      <w:tr w:rsidR="00DF4F1B" w:rsidRPr="00336838" w14:paraId="426718BC" w14:textId="77777777" w:rsidTr="00C85E62">
        <w:trPr>
          <w:trHeight w:val="1677"/>
        </w:trPr>
        <w:tc>
          <w:tcPr>
            <w:tcW w:w="396" w:type="dxa"/>
          </w:tcPr>
          <w:p w14:paraId="181B528F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lastRenderedPageBreak/>
              <w:t>8.6.</w:t>
            </w:r>
          </w:p>
        </w:tc>
        <w:tc>
          <w:tcPr>
            <w:tcW w:w="5307" w:type="dxa"/>
          </w:tcPr>
          <w:p w14:paraId="6B3AF038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Знакомство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жанром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14:paraId="4F1E7DFE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FD4579B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031C972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10A0915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390B4F6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159"/>
              <w:rPr>
                <w:sz w:val="15"/>
              </w:rPr>
            </w:pPr>
            <w:r w:rsidRPr="00087589">
              <w:rPr>
                <w:w w:val="105"/>
                <w:sz w:val="15"/>
              </w:rPr>
              <w:t>Обсуждение особенностей жанра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поздравления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ходе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анализа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предложенных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примеров поздравлений, анализ структуры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текстов-поздравлений;</w:t>
            </w:r>
          </w:p>
          <w:p w14:paraId="01F22E63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 w:right="147"/>
              <w:rPr>
                <w:sz w:val="15"/>
              </w:rPr>
            </w:pPr>
            <w:r w:rsidRPr="00087589">
              <w:rPr>
                <w:w w:val="105"/>
                <w:sz w:val="15"/>
              </w:rPr>
              <w:t>Творческое задание: создание текста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поздравительной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открытки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(выбор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повода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для поздравления определяется самими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учащимися);</w:t>
            </w:r>
          </w:p>
        </w:tc>
        <w:tc>
          <w:tcPr>
            <w:tcW w:w="1068" w:type="dxa"/>
          </w:tcPr>
          <w:p w14:paraId="42EA4B21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31510F8D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8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0DCE678C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5BB7098A" w14:textId="77777777" w:rsidTr="00C85E62">
        <w:trPr>
          <w:trHeight w:val="3791"/>
        </w:trPr>
        <w:tc>
          <w:tcPr>
            <w:tcW w:w="396" w:type="dxa"/>
          </w:tcPr>
          <w:p w14:paraId="082CCAF4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8.7.</w:t>
            </w:r>
          </w:p>
        </w:tc>
        <w:tc>
          <w:tcPr>
            <w:tcW w:w="5307" w:type="dxa"/>
          </w:tcPr>
          <w:p w14:paraId="3972A046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Понимание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текста: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развитие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умения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формулировать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простые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выводы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основе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информации,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содержащейся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14:paraId="7D7B68A7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026ADCF6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8AB7A72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45854048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23FFE4F9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55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диалог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«Какие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могут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быть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цели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при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создании текстов?», высказывание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учащимися </w:t>
            </w:r>
            <w:r w:rsidRPr="00087589">
              <w:rPr>
                <w:w w:val="105"/>
                <w:sz w:val="15"/>
              </w:rPr>
              <w:t>предположений о целях создания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текста;</w:t>
            </w:r>
          </w:p>
          <w:p w14:paraId="2AFFDDA1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 w:right="251"/>
              <w:rPr>
                <w:sz w:val="15"/>
              </w:rPr>
            </w:pPr>
            <w:r w:rsidRPr="00087589">
              <w:rPr>
                <w:w w:val="105"/>
                <w:sz w:val="15"/>
              </w:rPr>
              <w:t>Наблюдение за особенностями текста-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описания, установление его </w:t>
            </w:r>
            <w:r w:rsidRPr="00087589">
              <w:rPr>
                <w:w w:val="105"/>
                <w:sz w:val="15"/>
              </w:rPr>
              <w:t>особенностей,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нахождение в тексте средств создания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описания;</w:t>
            </w:r>
          </w:p>
          <w:p w14:paraId="34E633AB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 w:right="330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Обсуждение различных текстовописаний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(художественных, научных описаний):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выявление сходства и различий;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 xml:space="preserve">Наблюдение за текстомповествованием </w:t>
            </w:r>
            <w:r w:rsidRPr="00087589">
              <w:rPr>
                <w:w w:val="105"/>
                <w:sz w:val="15"/>
              </w:rPr>
              <w:t>и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установление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его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особенностей;</w:t>
            </w:r>
          </w:p>
          <w:p w14:paraId="7E58FA37" w14:textId="77777777" w:rsidR="00DF4F1B" w:rsidRPr="00087589" w:rsidRDefault="00DF4F1B" w:rsidP="00C85E62">
            <w:pPr>
              <w:pStyle w:val="TableParagraph"/>
              <w:spacing w:before="2" w:line="266" w:lineRule="auto"/>
              <w:ind w:left="78" w:right="466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Работа в группах: сравнение текстов-‐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повествований с текстами-описаниями;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Наблюдение за текстом-рассуждением,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установление</w:t>
            </w:r>
            <w:r w:rsidRPr="00087589">
              <w:rPr>
                <w:spacing w:val="-4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его</w:t>
            </w:r>
            <w:r w:rsidRPr="00087589">
              <w:rPr>
                <w:spacing w:val="-3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особенностей;</w:t>
            </w:r>
          </w:p>
          <w:p w14:paraId="3683FAAE" w14:textId="77777777" w:rsidR="00DF4F1B" w:rsidRPr="00087589" w:rsidRDefault="00DF4F1B" w:rsidP="00C85E62">
            <w:pPr>
              <w:pStyle w:val="TableParagraph"/>
              <w:spacing w:before="1" w:line="266" w:lineRule="auto"/>
              <w:ind w:left="78" w:right="73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Учебный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диалог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«Что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важно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для</w:t>
            </w:r>
            <w:r w:rsidRPr="00087589">
              <w:rPr>
                <w:spacing w:val="-10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составления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текста-рассуждения?»;</w:t>
            </w:r>
          </w:p>
        </w:tc>
        <w:tc>
          <w:tcPr>
            <w:tcW w:w="1068" w:type="dxa"/>
          </w:tcPr>
          <w:p w14:paraId="0034B1D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текущий;;</w:t>
            </w:r>
          </w:p>
        </w:tc>
        <w:tc>
          <w:tcPr>
            <w:tcW w:w="1945" w:type="dxa"/>
          </w:tcPr>
          <w:p w14:paraId="00983E29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29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6B955A53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336838" w14:paraId="3A56A91A" w14:textId="77777777" w:rsidTr="00C85E62">
        <w:trPr>
          <w:trHeight w:val="2302"/>
        </w:trPr>
        <w:tc>
          <w:tcPr>
            <w:tcW w:w="396" w:type="dxa"/>
          </w:tcPr>
          <w:p w14:paraId="17F5DB36" w14:textId="77777777" w:rsidR="00DF4F1B" w:rsidRPr="00087589" w:rsidRDefault="00DF4F1B" w:rsidP="00C85E62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 w:rsidRPr="00087589">
              <w:rPr>
                <w:w w:val="105"/>
                <w:sz w:val="15"/>
              </w:rPr>
              <w:t>8.8.</w:t>
            </w:r>
          </w:p>
        </w:tc>
        <w:tc>
          <w:tcPr>
            <w:tcW w:w="5307" w:type="dxa"/>
          </w:tcPr>
          <w:p w14:paraId="4DE7658E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Выразительное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чтение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текста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вслух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соблюдением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правильной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интонации.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Подробное изложение повествовательного текста объёмом 30—45 слов с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опорой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14:paraId="412FE89B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5FB4AFD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478AD17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4953BBF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  <w:tc>
          <w:tcPr>
            <w:tcW w:w="3205" w:type="dxa"/>
          </w:tcPr>
          <w:p w14:paraId="7C21F9E8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8" w:right="305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 xml:space="preserve">Коллективный анализ содержания </w:t>
            </w:r>
            <w:r w:rsidRPr="00087589">
              <w:rPr>
                <w:w w:val="105"/>
                <w:sz w:val="15"/>
              </w:rPr>
              <w:t>текста,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который предложен как основа для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изложения (повествовательный текст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объёмом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30—45</w:t>
            </w:r>
            <w:r w:rsidRPr="00087589">
              <w:rPr>
                <w:spacing w:val="-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слов);</w:t>
            </w:r>
          </w:p>
          <w:p w14:paraId="3E7D2C39" w14:textId="77777777" w:rsidR="00DF4F1B" w:rsidRPr="00087589" w:rsidRDefault="00DF4F1B" w:rsidP="00C85E62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ответы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поставленные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к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тексту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вопросы;</w:t>
            </w:r>
          </w:p>
          <w:p w14:paraId="631652C2" w14:textId="77777777" w:rsidR="00DF4F1B" w:rsidRPr="00087589" w:rsidRDefault="00DF4F1B" w:rsidP="00C85E62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пересказ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текста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опорой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на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вопросы;</w:t>
            </w:r>
            <w:r w:rsidRPr="00087589">
              <w:rPr>
                <w:spacing w:val="-36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Письменное подробное изложение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содержания текста с опорой на вопросы;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Самопроверка с возможностью коррек‐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тировки</w:t>
            </w:r>
            <w:r w:rsidRPr="00087589">
              <w:rPr>
                <w:spacing w:val="-2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пересказа;</w:t>
            </w:r>
          </w:p>
        </w:tc>
        <w:tc>
          <w:tcPr>
            <w:tcW w:w="1068" w:type="dxa"/>
          </w:tcPr>
          <w:p w14:paraId="6A71C453" w14:textId="77777777" w:rsidR="00DF4F1B" w:rsidRPr="00087589" w:rsidRDefault="00DF4F1B" w:rsidP="00C85E62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 w:rsidRPr="00087589">
              <w:rPr>
                <w:w w:val="105"/>
                <w:sz w:val="15"/>
              </w:rPr>
              <w:t>Устный;</w:t>
            </w:r>
            <w:r w:rsidRPr="00087589">
              <w:rPr>
                <w:spacing w:val="1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письменный;</w:t>
            </w:r>
            <w:r w:rsidRPr="00087589">
              <w:rPr>
                <w:spacing w:val="-3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текущий;</w:t>
            </w:r>
          </w:p>
        </w:tc>
        <w:tc>
          <w:tcPr>
            <w:tcW w:w="1945" w:type="dxa"/>
          </w:tcPr>
          <w:p w14:paraId="29859AEA" w14:textId="77777777" w:rsidR="00DF4F1B" w:rsidRPr="00087589" w:rsidRDefault="00AB6C63" w:rsidP="00C85E62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130">
              <w:r w:rsidR="00DF4F1B" w:rsidRPr="00087589">
                <w:rPr>
                  <w:w w:val="105"/>
                  <w:sz w:val="15"/>
                </w:rPr>
                <w:t>http://school</w:t>
              </w:r>
            </w:hyperlink>
          </w:p>
          <w:p w14:paraId="0594D908" w14:textId="77777777" w:rsidR="00DF4F1B" w:rsidRPr="00087589" w:rsidRDefault="00DF4F1B" w:rsidP="00C85E62">
            <w:pPr>
              <w:pStyle w:val="TableParagraph"/>
              <w:spacing w:before="20"/>
              <w:ind w:left="80"/>
              <w:rPr>
                <w:sz w:val="15"/>
              </w:rPr>
            </w:pPr>
            <w:r w:rsidRPr="00087589">
              <w:rPr>
                <w:w w:val="105"/>
                <w:sz w:val="15"/>
              </w:rPr>
              <w:t>-collection.edu.ru/</w:t>
            </w:r>
          </w:p>
        </w:tc>
      </w:tr>
      <w:tr w:rsidR="00DF4F1B" w:rsidRPr="00087589" w14:paraId="227A71AC" w14:textId="77777777" w:rsidTr="00C85E62">
        <w:trPr>
          <w:trHeight w:val="333"/>
        </w:trPr>
        <w:tc>
          <w:tcPr>
            <w:tcW w:w="5703" w:type="dxa"/>
            <w:gridSpan w:val="2"/>
          </w:tcPr>
          <w:p w14:paraId="29A20FD5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Итого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7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14:paraId="4946197F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30</w:t>
            </w:r>
          </w:p>
        </w:tc>
        <w:tc>
          <w:tcPr>
            <w:tcW w:w="9266" w:type="dxa"/>
            <w:gridSpan w:val="6"/>
          </w:tcPr>
          <w:p w14:paraId="214D030B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17384664" w14:textId="77777777" w:rsidTr="00C85E62">
        <w:trPr>
          <w:trHeight w:val="333"/>
        </w:trPr>
        <w:tc>
          <w:tcPr>
            <w:tcW w:w="5703" w:type="dxa"/>
            <w:gridSpan w:val="2"/>
          </w:tcPr>
          <w:p w14:paraId="4E67A18F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Резервное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14:paraId="78ADCF20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30</w:t>
            </w:r>
          </w:p>
        </w:tc>
        <w:tc>
          <w:tcPr>
            <w:tcW w:w="9266" w:type="dxa"/>
            <w:gridSpan w:val="6"/>
          </w:tcPr>
          <w:p w14:paraId="3EEFF935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  <w:tr w:rsidR="00DF4F1B" w:rsidRPr="00087589" w14:paraId="73ABD790" w14:textId="77777777" w:rsidTr="00C85E62">
        <w:trPr>
          <w:trHeight w:val="333"/>
        </w:trPr>
        <w:tc>
          <w:tcPr>
            <w:tcW w:w="5703" w:type="dxa"/>
            <w:gridSpan w:val="2"/>
          </w:tcPr>
          <w:p w14:paraId="64F11F86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spacing w:val="-1"/>
                <w:w w:val="105"/>
                <w:sz w:val="15"/>
              </w:rPr>
              <w:t>ОБЩЕЕ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spacing w:val="-1"/>
                <w:w w:val="105"/>
                <w:sz w:val="15"/>
              </w:rPr>
              <w:t>КОЛИЧЕСТВО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ЧАСОВ</w:t>
            </w:r>
            <w:r w:rsidRPr="00087589">
              <w:rPr>
                <w:spacing w:val="-9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ПО</w:t>
            </w:r>
            <w:r w:rsidRPr="00087589">
              <w:rPr>
                <w:spacing w:val="-8"/>
                <w:w w:val="105"/>
                <w:sz w:val="15"/>
              </w:rPr>
              <w:t xml:space="preserve"> </w:t>
            </w:r>
            <w:r w:rsidRPr="00087589"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11535689" w14:textId="77777777" w:rsidR="00DF4F1B" w:rsidRPr="00087589" w:rsidRDefault="00DF4F1B" w:rsidP="00C85E62">
            <w:pPr>
              <w:pStyle w:val="TableParagraph"/>
              <w:spacing w:before="64"/>
              <w:ind w:left="76"/>
              <w:rPr>
                <w:sz w:val="15"/>
              </w:rPr>
            </w:pPr>
            <w:r w:rsidRPr="00087589"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14:paraId="452B8D1A" w14:textId="77777777" w:rsidR="00DF4F1B" w:rsidRPr="00087589" w:rsidRDefault="00DF4F1B" w:rsidP="00C85E62">
            <w:pPr>
              <w:pStyle w:val="TableParagraph"/>
              <w:spacing w:before="64"/>
              <w:ind w:left="77"/>
              <w:rPr>
                <w:sz w:val="15"/>
              </w:rPr>
            </w:pPr>
            <w:r w:rsidRPr="00087589">
              <w:rPr>
                <w:w w:val="104"/>
                <w:sz w:val="15"/>
              </w:rPr>
              <w:t>12</w:t>
            </w:r>
          </w:p>
        </w:tc>
        <w:tc>
          <w:tcPr>
            <w:tcW w:w="1140" w:type="dxa"/>
          </w:tcPr>
          <w:p w14:paraId="32D0F54A" w14:textId="77777777" w:rsidR="00DF4F1B" w:rsidRPr="00087589" w:rsidRDefault="00DF4F1B" w:rsidP="00C85E62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 w:rsidRPr="00087589">
              <w:rPr>
                <w:w w:val="104"/>
                <w:sz w:val="15"/>
              </w:rPr>
              <w:t>12</w:t>
            </w:r>
          </w:p>
        </w:tc>
        <w:tc>
          <w:tcPr>
            <w:tcW w:w="7022" w:type="dxa"/>
            <w:gridSpan w:val="4"/>
          </w:tcPr>
          <w:p w14:paraId="155EDF5E" w14:textId="77777777" w:rsidR="00DF4F1B" w:rsidRPr="00087589" w:rsidRDefault="00DF4F1B" w:rsidP="00C85E62">
            <w:pPr>
              <w:pStyle w:val="TableParagraph"/>
              <w:rPr>
                <w:sz w:val="14"/>
              </w:rPr>
            </w:pPr>
          </w:p>
        </w:tc>
      </w:tr>
    </w:tbl>
    <w:p w14:paraId="227994EB" w14:textId="77777777" w:rsidR="00DF4F1B" w:rsidRPr="00087589" w:rsidRDefault="00DF4F1B" w:rsidP="00DF4F1B">
      <w:pPr>
        <w:rPr>
          <w:rFonts w:ascii="Times New Roman" w:hAnsi="Times New Roman" w:cs="Times New Roman"/>
          <w:sz w:val="14"/>
        </w:rPr>
        <w:sectPr w:rsidR="00DF4F1B" w:rsidRPr="00087589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2D52BA8A" w14:textId="77777777" w:rsidR="00DF4F1B" w:rsidRPr="00087589" w:rsidRDefault="00DF4F1B" w:rsidP="00DF4F1B">
      <w:pPr>
        <w:spacing w:before="70"/>
        <w:ind w:left="103"/>
        <w:rPr>
          <w:rFonts w:ascii="Times New Roman" w:hAnsi="Times New Roman" w:cs="Times New Roman"/>
          <w:b/>
          <w:sz w:val="23"/>
        </w:rPr>
      </w:pPr>
      <w:r w:rsidRPr="00087589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49536" behindDoc="1" locked="0" layoutInCell="1" allowOverlap="1" wp14:anchorId="4038E5D8" wp14:editId="61D65453">
                <wp:simplePos x="0" y="0"/>
                <wp:positionH relativeFrom="page">
                  <wp:posOffset>421640</wp:posOffset>
                </wp:positionH>
                <wp:positionV relativeFrom="paragraph">
                  <wp:posOffset>285115</wp:posOffset>
                </wp:positionV>
                <wp:extent cx="671004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00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C6120" id="Rectangle 4" o:spid="_x0000_s1026" style="position:absolute;margin-left:33.2pt;margin-top:22.45pt;width:528.3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wI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87589">
        <w:rPr>
          <w:rFonts w:ascii="Times New Roman" w:hAnsi="Times New Roman" w:cs="Times New Roman"/>
          <w:b/>
          <w:sz w:val="23"/>
        </w:rPr>
        <w:t>ПОУРОЧНОЕ</w:t>
      </w:r>
      <w:r w:rsidRPr="00087589">
        <w:rPr>
          <w:rFonts w:ascii="Times New Roman" w:hAnsi="Times New Roman" w:cs="Times New Roman"/>
          <w:b/>
          <w:spacing w:val="23"/>
          <w:sz w:val="23"/>
        </w:rPr>
        <w:t xml:space="preserve"> </w:t>
      </w:r>
      <w:r w:rsidRPr="00087589">
        <w:rPr>
          <w:rFonts w:ascii="Times New Roman" w:hAnsi="Times New Roman" w:cs="Times New Roman"/>
          <w:b/>
          <w:sz w:val="23"/>
        </w:rPr>
        <w:t>ПЛАНИРОВАНИЕ</w:t>
      </w:r>
    </w:p>
    <w:p w14:paraId="59CAF854" w14:textId="77777777" w:rsidR="00DF4F1B" w:rsidRPr="00087589" w:rsidRDefault="00DF4F1B" w:rsidP="00DF4F1B">
      <w:pPr>
        <w:pStyle w:val="af0"/>
        <w:spacing w:before="9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00BADC37" w14:textId="77777777" w:rsidTr="00C85E62">
        <w:trPr>
          <w:trHeight w:val="465"/>
        </w:trPr>
        <w:tc>
          <w:tcPr>
            <w:tcW w:w="563" w:type="dxa"/>
            <w:vMerge w:val="restart"/>
          </w:tcPr>
          <w:p w14:paraId="5AA5913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25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№</w:t>
            </w:r>
            <w:r w:rsidRPr="00087589">
              <w:rPr>
                <w:b/>
                <w:spacing w:val="1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п/п</w:t>
            </w:r>
          </w:p>
        </w:tc>
        <w:tc>
          <w:tcPr>
            <w:tcW w:w="3413" w:type="dxa"/>
            <w:vMerge w:val="restart"/>
          </w:tcPr>
          <w:p w14:paraId="1CC00D7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Тема</w:t>
            </w:r>
            <w:r w:rsidRPr="00087589">
              <w:rPr>
                <w:b/>
                <w:spacing w:val="8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урока</w:t>
            </w:r>
          </w:p>
        </w:tc>
        <w:tc>
          <w:tcPr>
            <w:tcW w:w="3928" w:type="dxa"/>
            <w:gridSpan w:val="3"/>
          </w:tcPr>
          <w:p w14:paraId="0ED19A6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Количество</w:t>
            </w:r>
            <w:r w:rsidRPr="00087589">
              <w:rPr>
                <w:b/>
                <w:spacing w:val="12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часов</w:t>
            </w:r>
          </w:p>
        </w:tc>
        <w:tc>
          <w:tcPr>
            <w:tcW w:w="1137" w:type="dxa"/>
            <w:vMerge w:val="restart"/>
          </w:tcPr>
          <w:p w14:paraId="1A1DF54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5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Дата</w:t>
            </w:r>
            <w:r w:rsidRPr="00087589">
              <w:rPr>
                <w:b/>
                <w:spacing w:val="1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изучения</w:t>
            </w:r>
          </w:p>
        </w:tc>
        <w:tc>
          <w:tcPr>
            <w:tcW w:w="1606" w:type="dxa"/>
            <w:vMerge w:val="restart"/>
          </w:tcPr>
          <w:p w14:paraId="0A58838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57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Виды,</w:t>
            </w:r>
            <w:r w:rsidRPr="00087589">
              <w:rPr>
                <w:b/>
                <w:spacing w:val="1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формы</w:t>
            </w:r>
            <w:r w:rsidRPr="00087589">
              <w:rPr>
                <w:b/>
                <w:spacing w:val="1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контроля</w:t>
            </w:r>
          </w:p>
        </w:tc>
      </w:tr>
      <w:tr w:rsidR="00DF4F1B" w:rsidRPr="00087589" w14:paraId="52BA12FB" w14:textId="77777777" w:rsidTr="00C85E62">
        <w:trPr>
          <w:trHeight w:val="794"/>
        </w:trPr>
        <w:tc>
          <w:tcPr>
            <w:tcW w:w="563" w:type="dxa"/>
            <w:vMerge/>
            <w:tcBorders>
              <w:top w:val="nil"/>
            </w:tcBorders>
          </w:tcPr>
          <w:p w14:paraId="1B9EDB5C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14:paraId="385226CD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5" w:type="dxa"/>
          </w:tcPr>
          <w:p w14:paraId="42A7454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всего</w:t>
            </w:r>
          </w:p>
        </w:tc>
        <w:tc>
          <w:tcPr>
            <w:tcW w:w="1583" w:type="dxa"/>
          </w:tcPr>
          <w:p w14:paraId="261A6D6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контрольные</w:t>
            </w:r>
            <w:r w:rsidRPr="00087589">
              <w:rPr>
                <w:b/>
                <w:spacing w:val="-55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работы</w:t>
            </w:r>
          </w:p>
        </w:tc>
        <w:tc>
          <w:tcPr>
            <w:tcW w:w="1630" w:type="dxa"/>
          </w:tcPr>
          <w:p w14:paraId="5EE38E0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5"/>
              <w:rPr>
                <w:b/>
                <w:sz w:val="23"/>
              </w:rPr>
            </w:pPr>
            <w:r w:rsidRPr="00087589">
              <w:rPr>
                <w:b/>
                <w:sz w:val="23"/>
              </w:rPr>
              <w:t>практические</w:t>
            </w:r>
            <w:r w:rsidRPr="00087589">
              <w:rPr>
                <w:b/>
                <w:spacing w:val="-55"/>
                <w:sz w:val="23"/>
              </w:rPr>
              <w:t xml:space="preserve"> </w:t>
            </w:r>
            <w:r w:rsidRPr="00087589">
              <w:rPr>
                <w:b/>
                <w:sz w:val="23"/>
              </w:rPr>
              <w:t>работы</w:t>
            </w:r>
          </w:p>
        </w:tc>
        <w:tc>
          <w:tcPr>
            <w:tcW w:w="1137" w:type="dxa"/>
            <w:vMerge/>
            <w:tcBorders>
              <w:top w:val="nil"/>
            </w:tcBorders>
          </w:tcPr>
          <w:p w14:paraId="5ACCE102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0E0FF98" w14:textId="77777777" w:rsidR="00DF4F1B" w:rsidRPr="00087589" w:rsidRDefault="00DF4F1B" w:rsidP="00C85E6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4F1B" w:rsidRPr="00087589" w14:paraId="528A1C10" w14:textId="77777777" w:rsidTr="00C85E62">
        <w:trPr>
          <w:trHeight w:val="633"/>
        </w:trPr>
        <w:tc>
          <w:tcPr>
            <w:tcW w:w="563" w:type="dxa"/>
          </w:tcPr>
          <w:p w14:paraId="4776F9D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1.</w:t>
            </w:r>
          </w:p>
        </w:tc>
        <w:tc>
          <w:tcPr>
            <w:tcW w:w="3413" w:type="dxa"/>
          </w:tcPr>
          <w:p w14:paraId="3A5B2CB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Знакомство с учебником. Какая бывает речь?</w:t>
            </w:r>
          </w:p>
        </w:tc>
        <w:tc>
          <w:tcPr>
            <w:tcW w:w="715" w:type="dxa"/>
          </w:tcPr>
          <w:p w14:paraId="56CFDF4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FB6268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9F0BA3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323EFFF" w14:textId="1DDCE5EE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4BAEFB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267A81E" w14:textId="77777777" w:rsidTr="00C85E62">
        <w:trPr>
          <w:trHeight w:val="856"/>
        </w:trPr>
        <w:tc>
          <w:tcPr>
            <w:tcW w:w="563" w:type="dxa"/>
          </w:tcPr>
          <w:p w14:paraId="1763659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2.</w:t>
            </w:r>
          </w:p>
        </w:tc>
        <w:tc>
          <w:tcPr>
            <w:tcW w:w="3413" w:type="dxa"/>
          </w:tcPr>
          <w:p w14:paraId="5B3CE1D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69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можно узнать о человеке по его речи?</w:t>
            </w:r>
          </w:p>
        </w:tc>
        <w:tc>
          <w:tcPr>
            <w:tcW w:w="715" w:type="dxa"/>
          </w:tcPr>
          <w:p w14:paraId="49AFDCD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AB86D6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04B3E2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19C1757" w14:textId="3E6D9289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C382EC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3674F235" w14:textId="77777777" w:rsidTr="00C85E62">
        <w:trPr>
          <w:trHeight w:val="841"/>
        </w:trPr>
        <w:tc>
          <w:tcPr>
            <w:tcW w:w="563" w:type="dxa"/>
          </w:tcPr>
          <w:p w14:paraId="7DA94B3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3.</w:t>
            </w:r>
          </w:p>
        </w:tc>
        <w:tc>
          <w:tcPr>
            <w:tcW w:w="3413" w:type="dxa"/>
          </w:tcPr>
          <w:p w14:paraId="62B8097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отличить диалог от монолога?</w:t>
            </w:r>
          </w:p>
        </w:tc>
        <w:tc>
          <w:tcPr>
            <w:tcW w:w="715" w:type="dxa"/>
          </w:tcPr>
          <w:p w14:paraId="494F53B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34BBCF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B9D4AF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C529E09" w14:textId="0C9B58A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8858CB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  <w:r w:rsidRPr="00087589">
              <w:rPr>
                <w:spacing w:val="1"/>
                <w:sz w:val="23"/>
              </w:rPr>
              <w:t xml:space="preserve"> </w:t>
            </w:r>
          </w:p>
        </w:tc>
      </w:tr>
      <w:tr w:rsidR="00DF4F1B" w:rsidRPr="00087589" w14:paraId="76E3E687" w14:textId="77777777" w:rsidTr="00C85E62">
        <w:trPr>
          <w:trHeight w:val="1116"/>
        </w:trPr>
        <w:tc>
          <w:tcPr>
            <w:tcW w:w="563" w:type="dxa"/>
          </w:tcPr>
          <w:p w14:paraId="3F7CBEA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4.</w:t>
            </w:r>
          </w:p>
        </w:tc>
        <w:tc>
          <w:tcPr>
            <w:tcW w:w="3413" w:type="dxa"/>
          </w:tcPr>
          <w:p w14:paraId="2FAC1AD7" w14:textId="77777777" w:rsidR="00DF4F1B" w:rsidRPr="00087589" w:rsidRDefault="00DF4F1B" w:rsidP="00C85E62">
            <w:pPr>
              <w:pStyle w:val="TableParagraph"/>
              <w:tabs>
                <w:tab w:val="left" w:pos="368"/>
              </w:tabs>
              <w:spacing w:before="2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Проверка знаний</w:t>
            </w:r>
          </w:p>
        </w:tc>
        <w:tc>
          <w:tcPr>
            <w:tcW w:w="715" w:type="dxa"/>
          </w:tcPr>
          <w:p w14:paraId="788E66B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A079F07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616C7E8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A3EB040" w14:textId="3EA4D21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1FC4B5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 опрос, контрольная работа</w:t>
            </w:r>
          </w:p>
        </w:tc>
      </w:tr>
      <w:tr w:rsidR="00DF4F1B" w:rsidRPr="00087589" w14:paraId="28538332" w14:textId="77777777" w:rsidTr="00C85E62">
        <w:trPr>
          <w:trHeight w:val="797"/>
        </w:trPr>
        <w:tc>
          <w:tcPr>
            <w:tcW w:w="563" w:type="dxa"/>
          </w:tcPr>
          <w:p w14:paraId="200FCEA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5.</w:t>
            </w:r>
          </w:p>
        </w:tc>
        <w:tc>
          <w:tcPr>
            <w:tcW w:w="3413" w:type="dxa"/>
          </w:tcPr>
          <w:p w14:paraId="19773E53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 w:right="59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текст?</w:t>
            </w:r>
          </w:p>
        </w:tc>
        <w:tc>
          <w:tcPr>
            <w:tcW w:w="715" w:type="dxa"/>
          </w:tcPr>
          <w:p w14:paraId="0E9EBA5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A5F5A51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718D6E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4EF930F6" w14:textId="541B900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8D82D6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  <w:r w:rsidRPr="00087589">
              <w:rPr>
                <w:spacing w:val="1"/>
                <w:sz w:val="23"/>
              </w:rPr>
              <w:t xml:space="preserve"> </w:t>
            </w:r>
          </w:p>
        </w:tc>
      </w:tr>
      <w:tr w:rsidR="00DF4F1B" w:rsidRPr="00087589" w14:paraId="287FCBA0" w14:textId="77777777" w:rsidTr="00C85E62">
        <w:trPr>
          <w:trHeight w:val="1116"/>
        </w:trPr>
        <w:tc>
          <w:tcPr>
            <w:tcW w:w="563" w:type="dxa"/>
          </w:tcPr>
          <w:p w14:paraId="26DCCB6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6.</w:t>
            </w:r>
          </w:p>
        </w:tc>
        <w:tc>
          <w:tcPr>
            <w:tcW w:w="3413" w:type="dxa"/>
          </w:tcPr>
          <w:p w14:paraId="7F746876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 w:right="807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тема и главная мысль текста?</w:t>
            </w:r>
          </w:p>
        </w:tc>
        <w:tc>
          <w:tcPr>
            <w:tcW w:w="715" w:type="dxa"/>
          </w:tcPr>
          <w:p w14:paraId="2FD8779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E70DE7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B12F8F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1E6A427" w14:textId="4070F259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834467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 xml:space="preserve">контроль; </w:t>
            </w:r>
          </w:p>
        </w:tc>
      </w:tr>
      <w:tr w:rsidR="00DF4F1B" w:rsidRPr="00087589" w14:paraId="56384DE5" w14:textId="77777777" w:rsidTr="00C85E62">
        <w:trPr>
          <w:trHeight w:val="1116"/>
        </w:trPr>
        <w:tc>
          <w:tcPr>
            <w:tcW w:w="563" w:type="dxa"/>
          </w:tcPr>
          <w:p w14:paraId="49B379C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7.</w:t>
            </w:r>
          </w:p>
        </w:tc>
        <w:tc>
          <w:tcPr>
            <w:tcW w:w="3413" w:type="dxa"/>
          </w:tcPr>
          <w:p w14:paraId="05540AD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1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Части текста</w:t>
            </w:r>
          </w:p>
        </w:tc>
        <w:tc>
          <w:tcPr>
            <w:tcW w:w="715" w:type="dxa"/>
          </w:tcPr>
          <w:p w14:paraId="0431508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2EBCE4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B55FF5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D329730" w14:textId="480E14B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8DEBE5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                </w:t>
            </w:r>
          </w:p>
          <w:p w14:paraId="4438E86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402E1C72" w14:textId="77777777" w:rsidTr="00C85E62">
        <w:trPr>
          <w:trHeight w:val="1116"/>
        </w:trPr>
        <w:tc>
          <w:tcPr>
            <w:tcW w:w="563" w:type="dxa"/>
          </w:tcPr>
          <w:p w14:paraId="491136E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8.</w:t>
            </w:r>
          </w:p>
        </w:tc>
        <w:tc>
          <w:tcPr>
            <w:tcW w:w="3413" w:type="dxa"/>
          </w:tcPr>
          <w:p w14:paraId="347477F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  <w:tc>
          <w:tcPr>
            <w:tcW w:w="715" w:type="dxa"/>
          </w:tcPr>
          <w:p w14:paraId="732BFB9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96022D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825F23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2CA0CE8" w14:textId="5F3D051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C5E13E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3792FB34" w14:textId="77777777" w:rsidTr="00C85E62">
        <w:trPr>
          <w:trHeight w:val="1116"/>
        </w:trPr>
        <w:tc>
          <w:tcPr>
            <w:tcW w:w="563" w:type="dxa"/>
          </w:tcPr>
          <w:p w14:paraId="44061CC0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9.</w:t>
            </w:r>
          </w:p>
        </w:tc>
        <w:tc>
          <w:tcPr>
            <w:tcW w:w="3413" w:type="dxa"/>
          </w:tcPr>
          <w:p w14:paraId="3989DBB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78BE35B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41FCFE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4378892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2322650" w14:textId="42F9636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8F484A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06FB52C3" w14:textId="77777777" w:rsidTr="00C85E62">
        <w:trPr>
          <w:trHeight w:val="1116"/>
        </w:trPr>
        <w:tc>
          <w:tcPr>
            <w:tcW w:w="563" w:type="dxa"/>
          </w:tcPr>
          <w:p w14:paraId="1CBBCB4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10.</w:t>
            </w:r>
          </w:p>
        </w:tc>
        <w:tc>
          <w:tcPr>
            <w:tcW w:w="3413" w:type="dxa"/>
          </w:tcPr>
          <w:p w14:paraId="6B71AD38" w14:textId="77777777" w:rsidR="00DF4F1B" w:rsidRPr="00087589" w:rsidRDefault="00DF4F1B" w:rsidP="00C85E62">
            <w:pPr>
              <w:pStyle w:val="TableParagraph"/>
              <w:spacing w:before="1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предложение?</w:t>
            </w:r>
          </w:p>
        </w:tc>
        <w:tc>
          <w:tcPr>
            <w:tcW w:w="715" w:type="dxa"/>
          </w:tcPr>
          <w:p w14:paraId="030F1C0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5B40F5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7BD56A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5B2DBC6" w14:textId="74673FA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9A62C3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35EB7452" w14:textId="77777777" w:rsidTr="00C85E62">
        <w:trPr>
          <w:trHeight w:val="1116"/>
        </w:trPr>
        <w:tc>
          <w:tcPr>
            <w:tcW w:w="563" w:type="dxa"/>
          </w:tcPr>
          <w:p w14:paraId="72A2C45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11.</w:t>
            </w:r>
          </w:p>
        </w:tc>
        <w:tc>
          <w:tcPr>
            <w:tcW w:w="3413" w:type="dxa"/>
          </w:tcPr>
          <w:p w14:paraId="69529AE9" w14:textId="77777777" w:rsidR="00DF4F1B" w:rsidRPr="00087589" w:rsidRDefault="00DF4F1B" w:rsidP="00C85E62">
            <w:pPr>
              <w:pStyle w:val="TableParagraph"/>
              <w:spacing w:before="1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из слов составить предложение?</w:t>
            </w:r>
          </w:p>
        </w:tc>
        <w:tc>
          <w:tcPr>
            <w:tcW w:w="715" w:type="dxa"/>
          </w:tcPr>
          <w:p w14:paraId="210DD91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B4E88F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EE979B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DEF69B3" w14:textId="3801F6AF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4B6DA8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60A14538" w14:textId="77777777" w:rsidTr="00C85E62">
        <w:trPr>
          <w:trHeight w:val="1116"/>
        </w:trPr>
        <w:tc>
          <w:tcPr>
            <w:tcW w:w="563" w:type="dxa"/>
          </w:tcPr>
          <w:p w14:paraId="24DA357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12.</w:t>
            </w:r>
          </w:p>
        </w:tc>
        <w:tc>
          <w:tcPr>
            <w:tcW w:w="3413" w:type="dxa"/>
          </w:tcPr>
          <w:p w14:paraId="62431C75" w14:textId="77777777" w:rsidR="00DF4F1B" w:rsidRPr="00087589" w:rsidRDefault="00DF4F1B" w:rsidP="00C85E62">
            <w:pPr>
              <w:pStyle w:val="TableParagraph"/>
              <w:spacing w:before="1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Контрольное списывание</w:t>
            </w:r>
          </w:p>
        </w:tc>
        <w:tc>
          <w:tcPr>
            <w:tcW w:w="715" w:type="dxa"/>
          </w:tcPr>
          <w:p w14:paraId="43A78DB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DF598AE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21EEF8D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7CD41B2" w14:textId="3E616BB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85E319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Контрольная работа;</w:t>
            </w:r>
          </w:p>
        </w:tc>
      </w:tr>
    </w:tbl>
    <w:p w14:paraId="25E96D9B" w14:textId="77777777" w:rsidR="00DF4F1B" w:rsidRPr="00087589" w:rsidRDefault="00DF4F1B" w:rsidP="00DF4F1B">
      <w:pPr>
        <w:spacing w:line="297" w:lineRule="auto"/>
        <w:jc w:val="both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7C40AAE6" w14:textId="77777777" w:rsidTr="00C85E62">
        <w:trPr>
          <w:trHeight w:val="978"/>
        </w:trPr>
        <w:tc>
          <w:tcPr>
            <w:tcW w:w="563" w:type="dxa"/>
          </w:tcPr>
          <w:p w14:paraId="071E9B3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13.</w:t>
            </w:r>
          </w:p>
        </w:tc>
        <w:tc>
          <w:tcPr>
            <w:tcW w:w="3413" w:type="dxa"/>
          </w:tcPr>
          <w:p w14:paraId="3C365B6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0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главные члены предложения?</w:t>
            </w:r>
          </w:p>
        </w:tc>
        <w:tc>
          <w:tcPr>
            <w:tcW w:w="715" w:type="dxa"/>
          </w:tcPr>
          <w:p w14:paraId="0C5CB1D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B1F6CE1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FA0E38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A45B28C" w14:textId="14DE8C4C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EDF6C0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66A097B3" w14:textId="77777777" w:rsidTr="00C85E62">
        <w:trPr>
          <w:trHeight w:val="692"/>
        </w:trPr>
        <w:tc>
          <w:tcPr>
            <w:tcW w:w="563" w:type="dxa"/>
          </w:tcPr>
          <w:p w14:paraId="57E92FA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14.</w:t>
            </w:r>
          </w:p>
        </w:tc>
        <w:tc>
          <w:tcPr>
            <w:tcW w:w="3413" w:type="dxa"/>
          </w:tcPr>
          <w:p w14:paraId="27D58A9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0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второстепенные члены предложения?</w:t>
            </w:r>
          </w:p>
        </w:tc>
        <w:tc>
          <w:tcPr>
            <w:tcW w:w="715" w:type="dxa"/>
          </w:tcPr>
          <w:p w14:paraId="463348F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882A10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667F14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C9F9D3C" w14:textId="38B8F2A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25FF75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B0DE722" w14:textId="77777777" w:rsidTr="00C85E62">
        <w:trPr>
          <w:trHeight w:val="794"/>
        </w:trPr>
        <w:tc>
          <w:tcPr>
            <w:tcW w:w="563" w:type="dxa"/>
          </w:tcPr>
          <w:p w14:paraId="39E898C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15.</w:t>
            </w:r>
          </w:p>
        </w:tc>
        <w:tc>
          <w:tcPr>
            <w:tcW w:w="3413" w:type="dxa"/>
          </w:tcPr>
          <w:p w14:paraId="2B3AC41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0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Подлежащее и сказуемое – главные члены предложения</w:t>
            </w:r>
          </w:p>
        </w:tc>
        <w:tc>
          <w:tcPr>
            <w:tcW w:w="715" w:type="dxa"/>
          </w:tcPr>
          <w:p w14:paraId="08819B7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F3620C2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A93AE5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E93D675" w14:textId="2A412571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8972FB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4C74F109" w14:textId="77777777" w:rsidTr="00C85E62">
        <w:trPr>
          <w:trHeight w:val="794"/>
        </w:trPr>
        <w:tc>
          <w:tcPr>
            <w:tcW w:w="563" w:type="dxa"/>
          </w:tcPr>
          <w:p w14:paraId="2F68B58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16.</w:t>
            </w:r>
          </w:p>
        </w:tc>
        <w:tc>
          <w:tcPr>
            <w:tcW w:w="3413" w:type="dxa"/>
          </w:tcPr>
          <w:p w14:paraId="5F09D6E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82"/>
              <w:jc w:val="both"/>
              <w:rPr>
                <w:sz w:val="23"/>
              </w:rPr>
            </w:pPr>
            <w:r w:rsidRPr="00087589">
              <w:rPr>
                <w:sz w:val="23"/>
              </w:rPr>
              <w:t xml:space="preserve">Что такое распространенные и нераспространённые предложения? </w:t>
            </w:r>
          </w:p>
        </w:tc>
        <w:tc>
          <w:tcPr>
            <w:tcW w:w="715" w:type="dxa"/>
          </w:tcPr>
          <w:p w14:paraId="17859530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AB91A4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A329081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0DE7602" w14:textId="20462BCE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2162201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E7FA103" w14:textId="77777777" w:rsidTr="00C85E62">
        <w:trPr>
          <w:trHeight w:val="731"/>
        </w:trPr>
        <w:tc>
          <w:tcPr>
            <w:tcW w:w="563" w:type="dxa"/>
          </w:tcPr>
          <w:p w14:paraId="3D4FBD5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17.</w:t>
            </w:r>
          </w:p>
        </w:tc>
        <w:tc>
          <w:tcPr>
            <w:tcW w:w="3413" w:type="dxa"/>
          </w:tcPr>
          <w:p w14:paraId="371F68A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82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установить связь слов в предложении?</w:t>
            </w:r>
          </w:p>
        </w:tc>
        <w:tc>
          <w:tcPr>
            <w:tcW w:w="715" w:type="dxa"/>
          </w:tcPr>
          <w:p w14:paraId="4AFDC0E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3DE44A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0FC48E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985B363" w14:textId="3F0B49D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93FC54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0D79E90" w14:textId="77777777" w:rsidTr="00C85E62">
        <w:trPr>
          <w:trHeight w:val="685"/>
        </w:trPr>
        <w:tc>
          <w:tcPr>
            <w:tcW w:w="563" w:type="dxa"/>
          </w:tcPr>
          <w:p w14:paraId="7150CBB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18.</w:t>
            </w:r>
          </w:p>
        </w:tc>
        <w:tc>
          <w:tcPr>
            <w:tcW w:w="3413" w:type="dxa"/>
          </w:tcPr>
          <w:p w14:paraId="43A47E0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5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Развитие речи. Обучающее сочинение по картинке</w:t>
            </w:r>
          </w:p>
        </w:tc>
        <w:tc>
          <w:tcPr>
            <w:tcW w:w="715" w:type="dxa"/>
          </w:tcPr>
          <w:p w14:paraId="1883BC4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0DA61D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4E8F0A4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17649481" w14:textId="2F1B9172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8A1D2F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</w:t>
            </w:r>
          </w:p>
          <w:p w14:paraId="4325EBE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</w:t>
            </w:r>
          </w:p>
        </w:tc>
      </w:tr>
      <w:tr w:rsidR="00DF4F1B" w:rsidRPr="00087589" w14:paraId="0786F6CD" w14:textId="77777777" w:rsidTr="00C85E62">
        <w:trPr>
          <w:trHeight w:val="356"/>
        </w:trPr>
        <w:tc>
          <w:tcPr>
            <w:tcW w:w="563" w:type="dxa"/>
          </w:tcPr>
          <w:p w14:paraId="0AEAC32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19.</w:t>
            </w:r>
          </w:p>
        </w:tc>
        <w:tc>
          <w:tcPr>
            <w:tcW w:w="3413" w:type="dxa"/>
          </w:tcPr>
          <w:p w14:paraId="6B4D2B3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Анализ сочинений</w:t>
            </w:r>
          </w:p>
        </w:tc>
        <w:tc>
          <w:tcPr>
            <w:tcW w:w="715" w:type="dxa"/>
          </w:tcPr>
          <w:p w14:paraId="0A7F055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5FBBA7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52DFA8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FF08121" w14:textId="4FA796EF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896AD6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-1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63685D31" w14:textId="77777777" w:rsidTr="00C85E62">
        <w:trPr>
          <w:trHeight w:val="309"/>
        </w:trPr>
        <w:tc>
          <w:tcPr>
            <w:tcW w:w="563" w:type="dxa"/>
          </w:tcPr>
          <w:p w14:paraId="5FB6DAA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20.</w:t>
            </w:r>
          </w:p>
        </w:tc>
        <w:tc>
          <w:tcPr>
            <w:tcW w:w="3413" w:type="dxa"/>
          </w:tcPr>
          <w:p w14:paraId="04EF441D" w14:textId="77777777" w:rsidR="00DF4F1B" w:rsidRPr="00087589" w:rsidRDefault="00DF4F1B" w:rsidP="00C85E62">
            <w:pPr>
              <w:pStyle w:val="TableParagraph"/>
              <w:spacing w:before="4" w:line="297" w:lineRule="auto"/>
              <w:ind w:left="74" w:right="664"/>
              <w:jc w:val="both"/>
              <w:rPr>
                <w:sz w:val="23"/>
              </w:rPr>
            </w:pPr>
            <w:r w:rsidRPr="00087589">
              <w:rPr>
                <w:sz w:val="23"/>
              </w:rPr>
              <w:t xml:space="preserve">Контрольный диктант </w:t>
            </w:r>
          </w:p>
        </w:tc>
        <w:tc>
          <w:tcPr>
            <w:tcW w:w="715" w:type="dxa"/>
          </w:tcPr>
          <w:p w14:paraId="6A14C14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947E290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15CB8E6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D21A71B" w14:textId="6B5624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F14936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59721352" w14:textId="77777777" w:rsidTr="00C85E62">
        <w:trPr>
          <w:trHeight w:val="816"/>
        </w:trPr>
        <w:tc>
          <w:tcPr>
            <w:tcW w:w="563" w:type="dxa"/>
          </w:tcPr>
          <w:p w14:paraId="35CBFB2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21.</w:t>
            </w:r>
          </w:p>
        </w:tc>
        <w:tc>
          <w:tcPr>
            <w:tcW w:w="3413" w:type="dxa"/>
          </w:tcPr>
          <w:p w14:paraId="6D6F5658" w14:textId="77777777" w:rsidR="00DF4F1B" w:rsidRPr="00087589" w:rsidRDefault="00DF4F1B" w:rsidP="00C85E62">
            <w:pPr>
              <w:pStyle w:val="TableParagraph"/>
              <w:spacing w:before="4" w:line="297" w:lineRule="auto"/>
              <w:ind w:left="74" w:right="66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635050D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B3B723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299CE2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187432D" w14:textId="62C1DAAC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D29035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1D3AE7AA" w14:textId="77777777" w:rsidTr="00C85E62">
        <w:trPr>
          <w:trHeight w:val="715"/>
        </w:trPr>
        <w:tc>
          <w:tcPr>
            <w:tcW w:w="563" w:type="dxa"/>
          </w:tcPr>
          <w:p w14:paraId="085C0E3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22.</w:t>
            </w:r>
          </w:p>
        </w:tc>
        <w:tc>
          <w:tcPr>
            <w:tcW w:w="3413" w:type="dxa"/>
          </w:tcPr>
          <w:p w14:paraId="4E9A8DF4" w14:textId="77777777" w:rsidR="00DF4F1B" w:rsidRPr="00087589" w:rsidRDefault="00DF4F1B" w:rsidP="00C85E62">
            <w:pPr>
              <w:pStyle w:val="TableParagraph"/>
              <w:spacing w:before="4" w:line="297" w:lineRule="auto"/>
              <w:ind w:left="74" w:right="66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лексическое значение слова?</w:t>
            </w:r>
          </w:p>
        </w:tc>
        <w:tc>
          <w:tcPr>
            <w:tcW w:w="715" w:type="dxa"/>
          </w:tcPr>
          <w:p w14:paraId="1A449D0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549427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68824D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FFA9390" w14:textId="41EED2A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2AFBE98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 xml:space="preserve">Устный 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A07F99B" w14:textId="77777777" w:rsidTr="00C85E62">
        <w:trPr>
          <w:trHeight w:val="715"/>
        </w:trPr>
        <w:tc>
          <w:tcPr>
            <w:tcW w:w="563" w:type="dxa"/>
          </w:tcPr>
          <w:p w14:paraId="77D635C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23.</w:t>
            </w:r>
          </w:p>
        </w:tc>
        <w:tc>
          <w:tcPr>
            <w:tcW w:w="3413" w:type="dxa"/>
          </w:tcPr>
          <w:p w14:paraId="6FD91483" w14:textId="77777777" w:rsidR="00DF4F1B" w:rsidRPr="00087589" w:rsidRDefault="00DF4F1B" w:rsidP="00C85E62">
            <w:pPr>
              <w:pStyle w:val="TableParagraph"/>
              <w:spacing w:before="4" w:line="297" w:lineRule="auto"/>
              <w:ind w:left="74" w:right="66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лексическое значение слова?</w:t>
            </w:r>
          </w:p>
        </w:tc>
        <w:tc>
          <w:tcPr>
            <w:tcW w:w="715" w:type="dxa"/>
          </w:tcPr>
          <w:p w14:paraId="75F4D8E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D3204B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2EC930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8D0B774" w14:textId="02130B5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A1A9D0F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  <w:r w:rsidRPr="000875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</w:p>
        </w:tc>
      </w:tr>
      <w:tr w:rsidR="00DF4F1B" w:rsidRPr="00087589" w14:paraId="5F91DE8E" w14:textId="77777777" w:rsidTr="00C85E62">
        <w:trPr>
          <w:trHeight w:val="715"/>
        </w:trPr>
        <w:tc>
          <w:tcPr>
            <w:tcW w:w="563" w:type="dxa"/>
          </w:tcPr>
          <w:p w14:paraId="6EFF68C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24.</w:t>
            </w:r>
          </w:p>
        </w:tc>
        <w:tc>
          <w:tcPr>
            <w:tcW w:w="3413" w:type="dxa"/>
          </w:tcPr>
          <w:p w14:paraId="5763805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однозначные и многозначные слова?</w:t>
            </w:r>
          </w:p>
        </w:tc>
        <w:tc>
          <w:tcPr>
            <w:tcW w:w="715" w:type="dxa"/>
          </w:tcPr>
          <w:p w14:paraId="1F3F991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5E1017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402F51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0818E03" w14:textId="2FA59E9B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531B8F9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  <w:r w:rsidRPr="000875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</w:p>
        </w:tc>
      </w:tr>
      <w:tr w:rsidR="00DF4F1B" w:rsidRPr="00087589" w14:paraId="329A5F68" w14:textId="77777777" w:rsidTr="00C85E62">
        <w:trPr>
          <w:trHeight w:val="715"/>
        </w:trPr>
        <w:tc>
          <w:tcPr>
            <w:tcW w:w="563" w:type="dxa"/>
          </w:tcPr>
          <w:p w14:paraId="7A13D87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25.</w:t>
            </w:r>
          </w:p>
        </w:tc>
        <w:tc>
          <w:tcPr>
            <w:tcW w:w="3413" w:type="dxa"/>
          </w:tcPr>
          <w:p w14:paraId="666436E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прямое и переносное значение многозначных слов?</w:t>
            </w:r>
          </w:p>
        </w:tc>
        <w:tc>
          <w:tcPr>
            <w:tcW w:w="715" w:type="dxa"/>
          </w:tcPr>
          <w:p w14:paraId="2D9A341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FCC8AA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4F0FD8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C3A95A9" w14:textId="7FC2700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E8C2CAB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  <w:r w:rsidRPr="00087589">
              <w:rPr>
                <w:rFonts w:ascii="Times New Roman" w:hAnsi="Times New Roman" w:cs="Times New Roman"/>
                <w:spacing w:val="1"/>
                <w:sz w:val="23"/>
              </w:rPr>
              <w:t xml:space="preserve"> </w:t>
            </w:r>
          </w:p>
        </w:tc>
      </w:tr>
      <w:tr w:rsidR="00DF4F1B" w:rsidRPr="00087589" w14:paraId="3C0252FD" w14:textId="77777777" w:rsidTr="00C85E62">
        <w:trPr>
          <w:trHeight w:val="715"/>
        </w:trPr>
        <w:tc>
          <w:tcPr>
            <w:tcW w:w="563" w:type="dxa"/>
          </w:tcPr>
          <w:p w14:paraId="674AF6F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26.</w:t>
            </w:r>
          </w:p>
        </w:tc>
        <w:tc>
          <w:tcPr>
            <w:tcW w:w="3413" w:type="dxa"/>
          </w:tcPr>
          <w:p w14:paraId="41F147E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синонимы?</w:t>
            </w:r>
          </w:p>
        </w:tc>
        <w:tc>
          <w:tcPr>
            <w:tcW w:w="715" w:type="dxa"/>
          </w:tcPr>
          <w:p w14:paraId="60616C5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4875C7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7F326E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6287EC7" w14:textId="6150DDF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A9472B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74CB437C" w14:textId="77777777" w:rsidTr="00C85E62">
        <w:trPr>
          <w:trHeight w:val="715"/>
        </w:trPr>
        <w:tc>
          <w:tcPr>
            <w:tcW w:w="563" w:type="dxa"/>
          </w:tcPr>
          <w:p w14:paraId="403692B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27.</w:t>
            </w:r>
          </w:p>
        </w:tc>
        <w:tc>
          <w:tcPr>
            <w:tcW w:w="3413" w:type="dxa"/>
          </w:tcPr>
          <w:p w14:paraId="08A687E4" w14:textId="77777777" w:rsidR="00DF4F1B" w:rsidRPr="00087589" w:rsidRDefault="00DF4F1B" w:rsidP="00C85E62">
            <w:pPr>
              <w:pStyle w:val="TableParagraph"/>
              <w:spacing w:before="88" w:line="297" w:lineRule="auto"/>
              <w:ind w:right="162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антонимы?</w:t>
            </w:r>
          </w:p>
        </w:tc>
        <w:tc>
          <w:tcPr>
            <w:tcW w:w="715" w:type="dxa"/>
          </w:tcPr>
          <w:p w14:paraId="77B7E56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4E8ADB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4D5DCEF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2D92F53" w14:textId="765F23E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0F93DF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DE98807" w14:textId="77777777" w:rsidTr="00C85E62">
        <w:trPr>
          <w:trHeight w:val="715"/>
        </w:trPr>
        <w:tc>
          <w:tcPr>
            <w:tcW w:w="563" w:type="dxa"/>
          </w:tcPr>
          <w:p w14:paraId="34E8D79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28.</w:t>
            </w:r>
          </w:p>
        </w:tc>
        <w:tc>
          <w:tcPr>
            <w:tcW w:w="3413" w:type="dxa"/>
          </w:tcPr>
          <w:p w14:paraId="63A2D43A" w14:textId="77777777" w:rsidR="00DF4F1B" w:rsidRPr="00087589" w:rsidRDefault="00DF4F1B" w:rsidP="00C85E62">
            <w:pPr>
              <w:pStyle w:val="TableParagraph"/>
              <w:spacing w:before="88" w:line="297" w:lineRule="auto"/>
              <w:ind w:right="162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антонимы?</w:t>
            </w:r>
          </w:p>
        </w:tc>
        <w:tc>
          <w:tcPr>
            <w:tcW w:w="715" w:type="dxa"/>
          </w:tcPr>
          <w:p w14:paraId="78B4AD4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6677DF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B574C9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F22D025" w14:textId="3AF1BF2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597DC4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4247120C" w14:textId="77777777" w:rsidTr="00C85E62">
        <w:trPr>
          <w:trHeight w:val="715"/>
        </w:trPr>
        <w:tc>
          <w:tcPr>
            <w:tcW w:w="563" w:type="dxa"/>
          </w:tcPr>
          <w:p w14:paraId="531422E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29.</w:t>
            </w:r>
          </w:p>
        </w:tc>
        <w:tc>
          <w:tcPr>
            <w:tcW w:w="3413" w:type="dxa"/>
          </w:tcPr>
          <w:p w14:paraId="468CA24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Контрольный диктант</w:t>
            </w:r>
          </w:p>
        </w:tc>
        <w:tc>
          <w:tcPr>
            <w:tcW w:w="715" w:type="dxa"/>
          </w:tcPr>
          <w:p w14:paraId="1C3A893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CAF9DEA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4849C8B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1A4E7FF" w14:textId="673EC116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E64F63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6061A5F7" w14:textId="77777777" w:rsidTr="00C85E62">
        <w:trPr>
          <w:trHeight w:val="715"/>
        </w:trPr>
        <w:tc>
          <w:tcPr>
            <w:tcW w:w="563" w:type="dxa"/>
          </w:tcPr>
          <w:p w14:paraId="3B8C1D5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30.</w:t>
            </w:r>
          </w:p>
        </w:tc>
        <w:tc>
          <w:tcPr>
            <w:tcW w:w="3413" w:type="dxa"/>
          </w:tcPr>
          <w:p w14:paraId="094D86C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7E38CF7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47C117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6B82C5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28A2BCB" w14:textId="6D82503E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9BF064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595C6FDA" w14:textId="77777777" w:rsidTr="00C85E62">
        <w:trPr>
          <w:trHeight w:val="715"/>
        </w:trPr>
        <w:tc>
          <w:tcPr>
            <w:tcW w:w="563" w:type="dxa"/>
          </w:tcPr>
          <w:p w14:paraId="1D28E77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31.</w:t>
            </w:r>
          </w:p>
        </w:tc>
        <w:tc>
          <w:tcPr>
            <w:tcW w:w="3413" w:type="dxa"/>
          </w:tcPr>
          <w:p w14:paraId="4543DDC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родственные слова?</w:t>
            </w:r>
          </w:p>
        </w:tc>
        <w:tc>
          <w:tcPr>
            <w:tcW w:w="715" w:type="dxa"/>
          </w:tcPr>
          <w:p w14:paraId="579FDB3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AA957C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D99006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1B12F1C" w14:textId="3B4D3FE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56907C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49B49436" w14:textId="77777777" w:rsidTr="00C85E62">
        <w:trPr>
          <w:trHeight w:val="715"/>
        </w:trPr>
        <w:tc>
          <w:tcPr>
            <w:tcW w:w="563" w:type="dxa"/>
          </w:tcPr>
          <w:p w14:paraId="4A3BE320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32.</w:t>
            </w:r>
          </w:p>
        </w:tc>
        <w:tc>
          <w:tcPr>
            <w:tcW w:w="3413" w:type="dxa"/>
          </w:tcPr>
          <w:p w14:paraId="76850FC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родственные слова?</w:t>
            </w:r>
          </w:p>
        </w:tc>
        <w:tc>
          <w:tcPr>
            <w:tcW w:w="715" w:type="dxa"/>
          </w:tcPr>
          <w:p w14:paraId="69BC08C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DA8D9D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1BAAF8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1ECA961" w14:textId="1D99519E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F2AD83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</w:tbl>
    <w:p w14:paraId="2FA6AF3D" w14:textId="77777777" w:rsidR="00DF4F1B" w:rsidRPr="00087589" w:rsidRDefault="00DF4F1B" w:rsidP="00DF4F1B">
      <w:pPr>
        <w:spacing w:line="297" w:lineRule="auto"/>
        <w:jc w:val="both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1B52EF21" w14:textId="77777777" w:rsidTr="00C85E62">
        <w:trPr>
          <w:trHeight w:val="836"/>
        </w:trPr>
        <w:tc>
          <w:tcPr>
            <w:tcW w:w="563" w:type="dxa"/>
          </w:tcPr>
          <w:p w14:paraId="289D85E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33.</w:t>
            </w:r>
          </w:p>
        </w:tc>
        <w:tc>
          <w:tcPr>
            <w:tcW w:w="3413" w:type="dxa"/>
          </w:tcPr>
          <w:p w14:paraId="3E2711D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корень слова? Что такое однокоренные слова?</w:t>
            </w:r>
          </w:p>
        </w:tc>
        <w:tc>
          <w:tcPr>
            <w:tcW w:w="715" w:type="dxa"/>
          </w:tcPr>
          <w:p w14:paraId="7BE32E0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56AB29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9522D1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09883DA" w14:textId="144B46C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6071A89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6991D987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697F618E" w14:textId="77777777" w:rsidTr="00C85E62">
        <w:trPr>
          <w:trHeight w:val="705"/>
        </w:trPr>
        <w:tc>
          <w:tcPr>
            <w:tcW w:w="563" w:type="dxa"/>
          </w:tcPr>
          <w:p w14:paraId="57AC8BB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34.</w:t>
            </w:r>
          </w:p>
        </w:tc>
        <w:tc>
          <w:tcPr>
            <w:tcW w:w="3413" w:type="dxa"/>
          </w:tcPr>
          <w:p w14:paraId="1178FDAB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корень слова? Что такое однокоренные слова?</w:t>
            </w:r>
          </w:p>
        </w:tc>
        <w:tc>
          <w:tcPr>
            <w:tcW w:w="715" w:type="dxa"/>
          </w:tcPr>
          <w:p w14:paraId="69A84B3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85A120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272BEA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70A0A20" w14:textId="26E7144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733639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Тестирование</w:t>
            </w:r>
          </w:p>
        </w:tc>
      </w:tr>
      <w:tr w:rsidR="00DF4F1B" w:rsidRPr="00087589" w14:paraId="3B5AA106" w14:textId="77777777" w:rsidTr="00C85E62">
        <w:trPr>
          <w:trHeight w:val="928"/>
        </w:trPr>
        <w:tc>
          <w:tcPr>
            <w:tcW w:w="563" w:type="dxa"/>
          </w:tcPr>
          <w:p w14:paraId="56CE610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35.</w:t>
            </w:r>
          </w:p>
        </w:tc>
        <w:tc>
          <w:tcPr>
            <w:tcW w:w="3413" w:type="dxa"/>
          </w:tcPr>
          <w:p w14:paraId="466DE8BE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Какие бывают слоги?</w:t>
            </w:r>
          </w:p>
        </w:tc>
        <w:tc>
          <w:tcPr>
            <w:tcW w:w="715" w:type="dxa"/>
          </w:tcPr>
          <w:p w14:paraId="0186A3A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54032D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AEAB29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8D29D25" w14:textId="0A02261D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2E35273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35DEB1E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7CE5E20" w14:textId="77777777" w:rsidTr="00C85E62">
        <w:trPr>
          <w:trHeight w:val="794"/>
        </w:trPr>
        <w:tc>
          <w:tcPr>
            <w:tcW w:w="563" w:type="dxa"/>
          </w:tcPr>
          <w:p w14:paraId="1EE03FA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36.</w:t>
            </w:r>
          </w:p>
        </w:tc>
        <w:tc>
          <w:tcPr>
            <w:tcW w:w="3413" w:type="dxa"/>
          </w:tcPr>
          <w:p w14:paraId="1BF655F7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определить ударный слог?</w:t>
            </w:r>
          </w:p>
        </w:tc>
        <w:tc>
          <w:tcPr>
            <w:tcW w:w="715" w:type="dxa"/>
          </w:tcPr>
          <w:p w14:paraId="544CA0F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AC84BC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11094B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4425445C" w14:textId="0F7CE81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4BC532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1ACCCA3F" w14:textId="77777777" w:rsidTr="00C85E62">
        <w:trPr>
          <w:trHeight w:val="794"/>
        </w:trPr>
        <w:tc>
          <w:tcPr>
            <w:tcW w:w="563" w:type="dxa"/>
          </w:tcPr>
          <w:p w14:paraId="32FDC77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37.</w:t>
            </w:r>
          </w:p>
        </w:tc>
        <w:tc>
          <w:tcPr>
            <w:tcW w:w="3413" w:type="dxa"/>
          </w:tcPr>
          <w:p w14:paraId="4CDB0CC2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определить ударный слог?</w:t>
            </w:r>
          </w:p>
        </w:tc>
        <w:tc>
          <w:tcPr>
            <w:tcW w:w="715" w:type="dxa"/>
          </w:tcPr>
          <w:p w14:paraId="0A853C1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45F922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177B54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872DC21" w14:textId="45E0DE7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973CEA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17C5208C" w14:textId="77777777" w:rsidTr="00C85E62">
        <w:trPr>
          <w:trHeight w:val="781"/>
        </w:trPr>
        <w:tc>
          <w:tcPr>
            <w:tcW w:w="563" w:type="dxa"/>
          </w:tcPr>
          <w:p w14:paraId="3D778EF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38.</w:t>
            </w:r>
          </w:p>
        </w:tc>
        <w:tc>
          <w:tcPr>
            <w:tcW w:w="3413" w:type="dxa"/>
          </w:tcPr>
          <w:p w14:paraId="2EB5009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переносить слоги с одной строки на другую?</w:t>
            </w:r>
          </w:p>
        </w:tc>
        <w:tc>
          <w:tcPr>
            <w:tcW w:w="715" w:type="dxa"/>
          </w:tcPr>
          <w:p w14:paraId="70E4465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06A8AB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2592B2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1D89338" w14:textId="5EC2B3AC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C947E7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3B4796D7" w14:textId="77777777" w:rsidTr="00C85E62">
        <w:trPr>
          <w:trHeight w:val="834"/>
        </w:trPr>
        <w:tc>
          <w:tcPr>
            <w:tcW w:w="563" w:type="dxa"/>
          </w:tcPr>
          <w:p w14:paraId="007E645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39.</w:t>
            </w:r>
          </w:p>
        </w:tc>
        <w:tc>
          <w:tcPr>
            <w:tcW w:w="3413" w:type="dxa"/>
          </w:tcPr>
          <w:p w14:paraId="0BDD24E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переносить слоги с одной строки на другую?</w:t>
            </w:r>
          </w:p>
        </w:tc>
        <w:tc>
          <w:tcPr>
            <w:tcW w:w="715" w:type="dxa"/>
          </w:tcPr>
          <w:p w14:paraId="3DDD284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85E1A6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D276F8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CED8765" w14:textId="6E73BBC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F701E4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DC5B6CA" w14:textId="77777777" w:rsidTr="00C85E62">
        <w:trPr>
          <w:trHeight w:val="833"/>
        </w:trPr>
        <w:tc>
          <w:tcPr>
            <w:tcW w:w="563" w:type="dxa"/>
          </w:tcPr>
          <w:p w14:paraId="44727D5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40.</w:t>
            </w:r>
          </w:p>
        </w:tc>
        <w:tc>
          <w:tcPr>
            <w:tcW w:w="3413" w:type="dxa"/>
          </w:tcPr>
          <w:p w14:paraId="774028A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Обучающее сочинение по серии картинок</w:t>
            </w:r>
          </w:p>
        </w:tc>
        <w:tc>
          <w:tcPr>
            <w:tcW w:w="715" w:type="dxa"/>
          </w:tcPr>
          <w:p w14:paraId="7364A6F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767691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5386DB4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70D56914" w14:textId="68F7A984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62D2A8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-1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3B8415C7" w14:textId="77777777" w:rsidTr="00C85E62">
        <w:trPr>
          <w:trHeight w:val="702"/>
        </w:trPr>
        <w:tc>
          <w:tcPr>
            <w:tcW w:w="563" w:type="dxa"/>
          </w:tcPr>
          <w:p w14:paraId="3502483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41.</w:t>
            </w:r>
          </w:p>
        </w:tc>
        <w:tc>
          <w:tcPr>
            <w:tcW w:w="3413" w:type="dxa"/>
          </w:tcPr>
          <w:p w14:paraId="339A125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Проверочная работа</w:t>
            </w:r>
          </w:p>
        </w:tc>
        <w:tc>
          <w:tcPr>
            <w:tcW w:w="715" w:type="dxa"/>
          </w:tcPr>
          <w:p w14:paraId="38BF818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5DA0386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37C5E47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DDAEA05" w14:textId="002F2046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250A98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Контрольная работа</w:t>
            </w:r>
          </w:p>
        </w:tc>
      </w:tr>
      <w:tr w:rsidR="00DF4F1B" w:rsidRPr="00087589" w14:paraId="3BF4D9A9" w14:textId="77777777" w:rsidTr="00C85E62">
        <w:trPr>
          <w:trHeight w:val="847"/>
        </w:trPr>
        <w:tc>
          <w:tcPr>
            <w:tcW w:w="563" w:type="dxa"/>
          </w:tcPr>
          <w:p w14:paraId="5544518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42.</w:t>
            </w:r>
          </w:p>
        </w:tc>
        <w:tc>
          <w:tcPr>
            <w:tcW w:w="3413" w:type="dxa"/>
          </w:tcPr>
          <w:p w14:paraId="38F97B6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Контрольный диктант</w:t>
            </w:r>
          </w:p>
        </w:tc>
        <w:tc>
          <w:tcPr>
            <w:tcW w:w="715" w:type="dxa"/>
          </w:tcPr>
          <w:p w14:paraId="55FF9E1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A61C93A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2471983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4E9C0F6" w14:textId="2AF5BF7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69C79A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42AB3D30" w14:textId="77777777" w:rsidTr="00C85E62">
        <w:trPr>
          <w:trHeight w:val="847"/>
        </w:trPr>
        <w:tc>
          <w:tcPr>
            <w:tcW w:w="563" w:type="dxa"/>
          </w:tcPr>
          <w:p w14:paraId="3B4EECE1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43.</w:t>
            </w:r>
          </w:p>
        </w:tc>
        <w:tc>
          <w:tcPr>
            <w:tcW w:w="3413" w:type="dxa"/>
          </w:tcPr>
          <w:p w14:paraId="5DE24E5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4DE3B72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3F5DCF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A2B818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2149A37" w14:textId="30BE641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B6D142A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88FEF9F" w14:textId="77777777" w:rsidTr="00C85E62">
        <w:trPr>
          <w:trHeight w:val="847"/>
        </w:trPr>
        <w:tc>
          <w:tcPr>
            <w:tcW w:w="563" w:type="dxa"/>
          </w:tcPr>
          <w:p w14:paraId="3E57418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44.</w:t>
            </w:r>
          </w:p>
        </w:tc>
        <w:tc>
          <w:tcPr>
            <w:tcW w:w="3413" w:type="dxa"/>
          </w:tcPr>
          <w:p w14:paraId="347A2293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различить звуки и буквы?</w:t>
            </w:r>
          </w:p>
        </w:tc>
        <w:tc>
          <w:tcPr>
            <w:tcW w:w="715" w:type="dxa"/>
          </w:tcPr>
          <w:p w14:paraId="4C8D3A4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1012CE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52375F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C71C12D" w14:textId="131288E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30CAE8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1E3DBB19" w14:textId="77777777" w:rsidTr="00C85E62">
        <w:trPr>
          <w:trHeight w:val="847"/>
        </w:trPr>
        <w:tc>
          <w:tcPr>
            <w:tcW w:w="563" w:type="dxa"/>
          </w:tcPr>
          <w:p w14:paraId="54E86F5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45.</w:t>
            </w:r>
          </w:p>
        </w:tc>
        <w:tc>
          <w:tcPr>
            <w:tcW w:w="3413" w:type="dxa"/>
          </w:tcPr>
          <w:p w14:paraId="7405435C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мы используем алфавит?</w:t>
            </w:r>
          </w:p>
        </w:tc>
        <w:tc>
          <w:tcPr>
            <w:tcW w:w="715" w:type="dxa"/>
          </w:tcPr>
          <w:p w14:paraId="08F614F0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38E000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9A4A36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C1E68FD" w14:textId="491A780E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5AE63F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343644C4" w14:textId="77777777" w:rsidTr="00C85E62">
        <w:trPr>
          <w:trHeight w:val="847"/>
        </w:trPr>
        <w:tc>
          <w:tcPr>
            <w:tcW w:w="563" w:type="dxa"/>
          </w:tcPr>
          <w:p w14:paraId="413F62A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46.</w:t>
            </w:r>
          </w:p>
        </w:tc>
        <w:tc>
          <w:tcPr>
            <w:tcW w:w="3413" w:type="dxa"/>
          </w:tcPr>
          <w:p w14:paraId="37B99AAF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мы используем алфавит?</w:t>
            </w:r>
          </w:p>
        </w:tc>
        <w:tc>
          <w:tcPr>
            <w:tcW w:w="715" w:type="dxa"/>
          </w:tcPr>
          <w:p w14:paraId="666FED8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EF78E6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A201BF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CDE3624" w14:textId="177C9A2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3CFC14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Тестирование;</w:t>
            </w:r>
          </w:p>
        </w:tc>
      </w:tr>
      <w:tr w:rsidR="00DF4F1B" w:rsidRPr="00087589" w14:paraId="2752DFDE" w14:textId="77777777" w:rsidTr="00C85E62">
        <w:trPr>
          <w:trHeight w:val="847"/>
        </w:trPr>
        <w:tc>
          <w:tcPr>
            <w:tcW w:w="563" w:type="dxa"/>
          </w:tcPr>
          <w:p w14:paraId="20F8DEB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47.</w:t>
            </w:r>
          </w:p>
        </w:tc>
        <w:tc>
          <w:tcPr>
            <w:tcW w:w="3413" w:type="dxa"/>
          </w:tcPr>
          <w:p w14:paraId="0685895F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Какие слова пишутся с заглавной буквы?</w:t>
            </w:r>
          </w:p>
        </w:tc>
        <w:tc>
          <w:tcPr>
            <w:tcW w:w="715" w:type="dxa"/>
          </w:tcPr>
          <w:p w14:paraId="4BF3C86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25B9E1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FCC923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6119110" w14:textId="2231FD8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AF6C0E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6591D4BE" w14:textId="77777777" w:rsidTr="00C85E62">
        <w:trPr>
          <w:trHeight w:val="847"/>
        </w:trPr>
        <w:tc>
          <w:tcPr>
            <w:tcW w:w="563" w:type="dxa"/>
          </w:tcPr>
          <w:p w14:paraId="316316D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48.</w:t>
            </w:r>
          </w:p>
        </w:tc>
        <w:tc>
          <w:tcPr>
            <w:tcW w:w="3413" w:type="dxa"/>
          </w:tcPr>
          <w:p w14:paraId="41705C72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определить гласные звуки?</w:t>
            </w:r>
          </w:p>
        </w:tc>
        <w:tc>
          <w:tcPr>
            <w:tcW w:w="715" w:type="dxa"/>
          </w:tcPr>
          <w:p w14:paraId="0E97648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0F90E3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4DA47A5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9F6A503" w14:textId="72D791C2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6254785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</w:p>
          <w:p w14:paraId="1F359495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z w:val="23"/>
              </w:rPr>
            </w:pP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64E0F919" w14:textId="77777777" w:rsidTr="00C85E62">
        <w:trPr>
          <w:trHeight w:val="847"/>
        </w:trPr>
        <w:tc>
          <w:tcPr>
            <w:tcW w:w="563" w:type="dxa"/>
          </w:tcPr>
          <w:p w14:paraId="269B7B3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49.</w:t>
            </w:r>
          </w:p>
        </w:tc>
        <w:tc>
          <w:tcPr>
            <w:tcW w:w="3413" w:type="dxa"/>
          </w:tcPr>
          <w:p w14:paraId="35D24F3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Контрольный диктант</w:t>
            </w:r>
          </w:p>
        </w:tc>
        <w:tc>
          <w:tcPr>
            <w:tcW w:w="715" w:type="dxa"/>
          </w:tcPr>
          <w:p w14:paraId="6036865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6CD8843" w14:textId="77777777" w:rsidR="00DF4F1B" w:rsidRPr="00087589" w:rsidRDefault="00DF4F1B" w:rsidP="00C85E62">
            <w:pPr>
              <w:pStyle w:val="TableParagraph"/>
              <w:jc w:val="both"/>
            </w:pPr>
          </w:p>
          <w:p w14:paraId="35F12A16" w14:textId="77777777" w:rsidR="00DF4F1B" w:rsidRPr="00087589" w:rsidRDefault="00DF4F1B" w:rsidP="00C85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7FE86D3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2B31EBE" w14:textId="52FFB364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CAF1C6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482BFD25" w14:textId="77777777" w:rsidTr="00C85E62">
        <w:trPr>
          <w:trHeight w:val="847"/>
        </w:trPr>
        <w:tc>
          <w:tcPr>
            <w:tcW w:w="563" w:type="dxa"/>
          </w:tcPr>
          <w:p w14:paraId="25C12D1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50.</w:t>
            </w:r>
          </w:p>
        </w:tc>
        <w:tc>
          <w:tcPr>
            <w:tcW w:w="3413" w:type="dxa"/>
          </w:tcPr>
          <w:p w14:paraId="7EEBB29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332FC9B0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B5935A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86B79B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E2A4B76" w14:textId="3691DD2B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79DB4C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</w:tbl>
    <w:p w14:paraId="5A9B54A6" w14:textId="77777777" w:rsidR="00DF4F1B" w:rsidRPr="00087589" w:rsidRDefault="00DF4F1B" w:rsidP="00DF4F1B">
      <w:pPr>
        <w:spacing w:line="297" w:lineRule="auto"/>
        <w:jc w:val="both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67EA7669" w14:textId="77777777" w:rsidTr="00C85E62">
        <w:trPr>
          <w:trHeight w:val="1120"/>
        </w:trPr>
        <w:tc>
          <w:tcPr>
            <w:tcW w:w="563" w:type="dxa"/>
          </w:tcPr>
          <w:p w14:paraId="140B46D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51.</w:t>
            </w:r>
          </w:p>
        </w:tc>
        <w:tc>
          <w:tcPr>
            <w:tcW w:w="3413" w:type="dxa"/>
          </w:tcPr>
          <w:p w14:paraId="0FA9541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слов с безударными гласными в корне</w:t>
            </w:r>
          </w:p>
        </w:tc>
        <w:tc>
          <w:tcPr>
            <w:tcW w:w="715" w:type="dxa"/>
          </w:tcPr>
          <w:p w14:paraId="6E0CA43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605B1D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38484B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DE3FA7C" w14:textId="3506FDBC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E0D1BA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17A881FA" w14:textId="77777777" w:rsidTr="00C85E62">
        <w:trPr>
          <w:trHeight w:val="837"/>
        </w:trPr>
        <w:tc>
          <w:tcPr>
            <w:tcW w:w="563" w:type="dxa"/>
          </w:tcPr>
          <w:p w14:paraId="28CD827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52.</w:t>
            </w:r>
          </w:p>
        </w:tc>
        <w:tc>
          <w:tcPr>
            <w:tcW w:w="3413" w:type="dxa"/>
          </w:tcPr>
          <w:p w14:paraId="6F122342" w14:textId="77777777" w:rsidR="00DF4F1B" w:rsidRPr="00087589" w:rsidRDefault="00DF4F1B" w:rsidP="00C85E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15" w:type="dxa"/>
          </w:tcPr>
          <w:p w14:paraId="25DF7EA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A09D6C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682816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47AAAA07" w14:textId="6840E684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9499A1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Тестирование;</w:t>
            </w:r>
          </w:p>
        </w:tc>
      </w:tr>
      <w:tr w:rsidR="00DF4F1B" w:rsidRPr="00087589" w14:paraId="04D7DAA7" w14:textId="77777777" w:rsidTr="00C85E62">
        <w:trPr>
          <w:trHeight w:val="693"/>
        </w:trPr>
        <w:tc>
          <w:tcPr>
            <w:tcW w:w="563" w:type="dxa"/>
          </w:tcPr>
          <w:p w14:paraId="368F1AC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53.</w:t>
            </w:r>
          </w:p>
        </w:tc>
        <w:tc>
          <w:tcPr>
            <w:tcW w:w="3413" w:type="dxa"/>
          </w:tcPr>
          <w:p w14:paraId="2B031EA8" w14:textId="77777777" w:rsidR="00DF4F1B" w:rsidRPr="00087589" w:rsidRDefault="00DF4F1B" w:rsidP="00C85E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15" w:type="dxa"/>
          </w:tcPr>
          <w:p w14:paraId="31BBEF1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1D134C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1E393B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2A57A0A" w14:textId="1CD8524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147A6D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66A46148" w14:textId="77777777" w:rsidTr="00C85E62">
        <w:trPr>
          <w:trHeight w:val="788"/>
        </w:trPr>
        <w:tc>
          <w:tcPr>
            <w:tcW w:w="563" w:type="dxa"/>
          </w:tcPr>
          <w:p w14:paraId="67EBDEA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54.</w:t>
            </w:r>
          </w:p>
        </w:tc>
        <w:tc>
          <w:tcPr>
            <w:tcW w:w="3413" w:type="dxa"/>
          </w:tcPr>
          <w:p w14:paraId="5EC9B064" w14:textId="77777777" w:rsidR="00DF4F1B" w:rsidRPr="00087589" w:rsidRDefault="00DF4F1B" w:rsidP="00C85E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15" w:type="dxa"/>
          </w:tcPr>
          <w:p w14:paraId="7A80D29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B1C5BD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49FB8D7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26FB419" w14:textId="31D894EE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225D0C0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-1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008BB5D7" w14:textId="77777777" w:rsidTr="00C85E62">
        <w:trPr>
          <w:trHeight w:val="843"/>
        </w:trPr>
        <w:tc>
          <w:tcPr>
            <w:tcW w:w="563" w:type="dxa"/>
          </w:tcPr>
          <w:p w14:paraId="4B34EC1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55.</w:t>
            </w:r>
          </w:p>
        </w:tc>
        <w:tc>
          <w:tcPr>
            <w:tcW w:w="3413" w:type="dxa"/>
          </w:tcPr>
          <w:p w14:paraId="4851D52B" w14:textId="77777777" w:rsidR="00DF4F1B" w:rsidRPr="00087589" w:rsidRDefault="00DF4F1B" w:rsidP="00C85E6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>Правописание слов с безударными гласными в корне</w:t>
            </w:r>
          </w:p>
        </w:tc>
        <w:tc>
          <w:tcPr>
            <w:tcW w:w="715" w:type="dxa"/>
          </w:tcPr>
          <w:p w14:paraId="066BAFE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C48369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9631A7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9FC334E" w14:textId="5CD637F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B4927E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7DD52626" w14:textId="77777777" w:rsidTr="00C85E62">
        <w:trPr>
          <w:trHeight w:val="826"/>
        </w:trPr>
        <w:tc>
          <w:tcPr>
            <w:tcW w:w="563" w:type="dxa"/>
          </w:tcPr>
          <w:p w14:paraId="0ACB971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56.</w:t>
            </w:r>
          </w:p>
        </w:tc>
        <w:tc>
          <w:tcPr>
            <w:tcW w:w="3413" w:type="dxa"/>
          </w:tcPr>
          <w:p w14:paraId="3F6FA6E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18"/>
              <w:jc w:val="both"/>
              <w:rPr>
                <w:sz w:val="23"/>
              </w:rPr>
            </w:pPr>
            <w:r w:rsidRPr="00087589">
              <w:rPr>
                <w:sz w:val="23"/>
              </w:rPr>
              <w:t xml:space="preserve">Правописание слов с непроверяемыми безударными гласными звуками в корне </w:t>
            </w:r>
          </w:p>
        </w:tc>
        <w:tc>
          <w:tcPr>
            <w:tcW w:w="715" w:type="dxa"/>
          </w:tcPr>
          <w:p w14:paraId="396363B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4F6546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911C2B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96806FA" w14:textId="212DDFD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6E0818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C0EE253" w14:textId="77777777" w:rsidTr="00C85E62">
        <w:trPr>
          <w:trHeight w:val="826"/>
        </w:trPr>
        <w:tc>
          <w:tcPr>
            <w:tcW w:w="563" w:type="dxa"/>
          </w:tcPr>
          <w:p w14:paraId="75257C6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57.</w:t>
            </w:r>
          </w:p>
        </w:tc>
        <w:tc>
          <w:tcPr>
            <w:tcW w:w="3413" w:type="dxa"/>
          </w:tcPr>
          <w:p w14:paraId="3A22A4AF" w14:textId="77777777" w:rsidR="00DF4F1B" w:rsidRPr="00087589" w:rsidRDefault="00DF4F1B" w:rsidP="00C85E62">
            <w:pPr>
              <w:ind w:left="178" w:hanging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 xml:space="preserve">Правописание слов с непроверяемыми безударными гласными звуками в корне </w:t>
            </w:r>
          </w:p>
        </w:tc>
        <w:tc>
          <w:tcPr>
            <w:tcW w:w="715" w:type="dxa"/>
          </w:tcPr>
          <w:p w14:paraId="5E148DA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58A8BA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F1CF6B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5318AEB" w14:textId="77F0FE2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8AB3B4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контроль;</w:t>
            </w:r>
          </w:p>
        </w:tc>
      </w:tr>
      <w:tr w:rsidR="00DF4F1B" w:rsidRPr="00087589" w14:paraId="32AAA963" w14:textId="77777777" w:rsidTr="00C85E62">
        <w:trPr>
          <w:trHeight w:val="826"/>
        </w:trPr>
        <w:tc>
          <w:tcPr>
            <w:tcW w:w="563" w:type="dxa"/>
          </w:tcPr>
          <w:p w14:paraId="320D4C7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58.</w:t>
            </w:r>
          </w:p>
        </w:tc>
        <w:tc>
          <w:tcPr>
            <w:tcW w:w="3413" w:type="dxa"/>
          </w:tcPr>
          <w:p w14:paraId="433B418E" w14:textId="77777777" w:rsidR="00DF4F1B" w:rsidRPr="00087589" w:rsidRDefault="00DF4F1B" w:rsidP="00C85E62">
            <w:pPr>
              <w:ind w:left="178" w:hanging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 xml:space="preserve">Правописание слов с непроверяемыми безударными гласными звуками в корне </w:t>
            </w:r>
          </w:p>
        </w:tc>
        <w:tc>
          <w:tcPr>
            <w:tcW w:w="715" w:type="dxa"/>
          </w:tcPr>
          <w:p w14:paraId="534EB3A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D4E3FE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DF5F93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065FE88" w14:textId="735380E6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3E27B8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9164BF5" w14:textId="77777777" w:rsidTr="00C85E62">
        <w:trPr>
          <w:trHeight w:val="826"/>
        </w:trPr>
        <w:tc>
          <w:tcPr>
            <w:tcW w:w="563" w:type="dxa"/>
          </w:tcPr>
          <w:p w14:paraId="58311AA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59.</w:t>
            </w:r>
          </w:p>
        </w:tc>
        <w:tc>
          <w:tcPr>
            <w:tcW w:w="3413" w:type="dxa"/>
          </w:tcPr>
          <w:p w14:paraId="6ED82A6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22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Развитие речи. Обучающее сочинение</w:t>
            </w:r>
          </w:p>
        </w:tc>
        <w:tc>
          <w:tcPr>
            <w:tcW w:w="715" w:type="dxa"/>
          </w:tcPr>
          <w:p w14:paraId="75E03C1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66E038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589AB9B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7D892C2D" w14:textId="6584EA4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270B68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7C0837D9" w14:textId="77777777" w:rsidTr="00C85E62">
        <w:trPr>
          <w:trHeight w:val="826"/>
        </w:trPr>
        <w:tc>
          <w:tcPr>
            <w:tcW w:w="563" w:type="dxa"/>
          </w:tcPr>
          <w:p w14:paraId="376CA85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60.</w:t>
            </w:r>
          </w:p>
        </w:tc>
        <w:tc>
          <w:tcPr>
            <w:tcW w:w="3413" w:type="dxa"/>
          </w:tcPr>
          <w:p w14:paraId="5E83874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Диктант. Проверочная работа</w:t>
            </w:r>
          </w:p>
        </w:tc>
        <w:tc>
          <w:tcPr>
            <w:tcW w:w="715" w:type="dxa"/>
          </w:tcPr>
          <w:p w14:paraId="76EA391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29CEFF7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29AE8AA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80A2427" w14:textId="371C3681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2819ACD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Контрольная работа</w:t>
            </w:r>
          </w:p>
        </w:tc>
      </w:tr>
      <w:tr w:rsidR="00DF4F1B" w:rsidRPr="00087589" w14:paraId="73C5A416" w14:textId="77777777" w:rsidTr="00C85E62">
        <w:trPr>
          <w:trHeight w:val="826"/>
        </w:trPr>
        <w:tc>
          <w:tcPr>
            <w:tcW w:w="563" w:type="dxa"/>
          </w:tcPr>
          <w:p w14:paraId="6253832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61.</w:t>
            </w:r>
          </w:p>
        </w:tc>
        <w:tc>
          <w:tcPr>
            <w:tcW w:w="3413" w:type="dxa"/>
          </w:tcPr>
          <w:p w14:paraId="38DC659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7A31F83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A0C562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6531AD1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D38CAA5" w14:textId="5063B9BF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6C30C8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A91FCC8" w14:textId="77777777" w:rsidTr="00C85E62">
        <w:trPr>
          <w:trHeight w:val="826"/>
        </w:trPr>
        <w:tc>
          <w:tcPr>
            <w:tcW w:w="563" w:type="dxa"/>
          </w:tcPr>
          <w:p w14:paraId="0034CD8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62.</w:t>
            </w:r>
          </w:p>
        </w:tc>
        <w:tc>
          <w:tcPr>
            <w:tcW w:w="3413" w:type="dxa"/>
          </w:tcPr>
          <w:p w14:paraId="04BDF03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определить согласные звуки?</w:t>
            </w:r>
          </w:p>
        </w:tc>
        <w:tc>
          <w:tcPr>
            <w:tcW w:w="715" w:type="dxa"/>
          </w:tcPr>
          <w:p w14:paraId="05B43F1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EE58C3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741F83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8DD0D9C" w14:textId="1CD9A7C9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35FDE3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5FDD5EF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697C582E" w14:textId="77777777" w:rsidTr="00C85E62">
        <w:trPr>
          <w:trHeight w:val="826"/>
        </w:trPr>
        <w:tc>
          <w:tcPr>
            <w:tcW w:w="563" w:type="dxa"/>
          </w:tcPr>
          <w:p w14:paraId="5D9B5B9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63.</w:t>
            </w:r>
          </w:p>
        </w:tc>
        <w:tc>
          <w:tcPr>
            <w:tcW w:w="3413" w:type="dxa"/>
          </w:tcPr>
          <w:p w14:paraId="2C14E4D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Согласный звук [Й] и буква И краткое</w:t>
            </w:r>
          </w:p>
        </w:tc>
        <w:tc>
          <w:tcPr>
            <w:tcW w:w="715" w:type="dxa"/>
          </w:tcPr>
          <w:p w14:paraId="389C5FD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216142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410BDF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155833B" w14:textId="650683DD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8982CA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20F4C6D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183F906C" w14:textId="77777777" w:rsidTr="00C85E62">
        <w:trPr>
          <w:trHeight w:val="826"/>
        </w:trPr>
        <w:tc>
          <w:tcPr>
            <w:tcW w:w="563" w:type="dxa"/>
          </w:tcPr>
          <w:p w14:paraId="624FBA2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64.</w:t>
            </w:r>
          </w:p>
        </w:tc>
        <w:tc>
          <w:tcPr>
            <w:tcW w:w="3413" w:type="dxa"/>
          </w:tcPr>
          <w:p w14:paraId="27A50AB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Согласный звук [Й] и буква И краткое</w:t>
            </w:r>
          </w:p>
        </w:tc>
        <w:tc>
          <w:tcPr>
            <w:tcW w:w="715" w:type="dxa"/>
          </w:tcPr>
          <w:p w14:paraId="0197D55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8DFFE1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423748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F3A1883" w14:textId="45FD97D1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2CB3FA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5A555F8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54D438B2" w14:textId="77777777" w:rsidTr="00C85E62">
        <w:trPr>
          <w:trHeight w:val="826"/>
        </w:trPr>
        <w:tc>
          <w:tcPr>
            <w:tcW w:w="563" w:type="dxa"/>
          </w:tcPr>
          <w:p w14:paraId="59943DC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65.</w:t>
            </w:r>
          </w:p>
        </w:tc>
        <w:tc>
          <w:tcPr>
            <w:tcW w:w="3413" w:type="dxa"/>
          </w:tcPr>
          <w:p w14:paraId="2713AEA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Слова с удвоенными согласными</w:t>
            </w:r>
          </w:p>
        </w:tc>
        <w:tc>
          <w:tcPr>
            <w:tcW w:w="715" w:type="dxa"/>
          </w:tcPr>
          <w:p w14:paraId="391FF39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9D0C72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97571E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99F3DA7" w14:textId="2CB6014C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D0CF30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51A38A87" w14:textId="77777777" w:rsidTr="00C85E62">
        <w:trPr>
          <w:trHeight w:val="826"/>
        </w:trPr>
        <w:tc>
          <w:tcPr>
            <w:tcW w:w="563" w:type="dxa"/>
          </w:tcPr>
          <w:p w14:paraId="6C8FE6B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66.</w:t>
            </w:r>
          </w:p>
        </w:tc>
        <w:tc>
          <w:tcPr>
            <w:tcW w:w="3413" w:type="dxa"/>
          </w:tcPr>
          <w:p w14:paraId="6793FE4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Развитие речи</w:t>
            </w:r>
          </w:p>
        </w:tc>
        <w:tc>
          <w:tcPr>
            <w:tcW w:w="715" w:type="dxa"/>
          </w:tcPr>
          <w:p w14:paraId="338FFD2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5EED26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60B679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E926E24" w14:textId="5D5C885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29823D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7191F0DF" w14:textId="77777777" w:rsidTr="00C85E62">
        <w:trPr>
          <w:trHeight w:val="826"/>
        </w:trPr>
        <w:tc>
          <w:tcPr>
            <w:tcW w:w="563" w:type="dxa"/>
          </w:tcPr>
          <w:p w14:paraId="0A06497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67.</w:t>
            </w:r>
          </w:p>
        </w:tc>
        <w:tc>
          <w:tcPr>
            <w:tcW w:w="3413" w:type="dxa"/>
          </w:tcPr>
          <w:p w14:paraId="2E3D2DB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Наши проекты. И в шутку, и в серьез</w:t>
            </w:r>
          </w:p>
        </w:tc>
        <w:tc>
          <w:tcPr>
            <w:tcW w:w="715" w:type="dxa"/>
          </w:tcPr>
          <w:p w14:paraId="7C0F133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960904C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88CAEB8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08178D08" w14:textId="41E65EBF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A8A2AA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0C12B733" w14:textId="77777777" w:rsidTr="00C85E62">
        <w:trPr>
          <w:trHeight w:val="826"/>
        </w:trPr>
        <w:tc>
          <w:tcPr>
            <w:tcW w:w="563" w:type="dxa"/>
          </w:tcPr>
          <w:p w14:paraId="06D2966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68.</w:t>
            </w:r>
          </w:p>
        </w:tc>
        <w:tc>
          <w:tcPr>
            <w:tcW w:w="3413" w:type="dxa"/>
          </w:tcPr>
          <w:p w14:paraId="57E1670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Твердые и мягкие согласные звуки и буквы для их обозначения</w:t>
            </w:r>
          </w:p>
        </w:tc>
        <w:tc>
          <w:tcPr>
            <w:tcW w:w="715" w:type="dxa"/>
          </w:tcPr>
          <w:p w14:paraId="7D396CE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F14989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742EA042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BC70827" w14:textId="3DCD9EA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D90838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</w:tbl>
    <w:p w14:paraId="450ADB3F" w14:textId="77777777" w:rsidR="00DF4F1B" w:rsidRPr="00087589" w:rsidRDefault="00DF4F1B" w:rsidP="00DF4F1B">
      <w:pPr>
        <w:spacing w:line="297" w:lineRule="auto"/>
        <w:jc w:val="both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6E2624CE" w14:textId="77777777" w:rsidTr="00C85E62">
        <w:trPr>
          <w:trHeight w:val="1120"/>
        </w:trPr>
        <w:tc>
          <w:tcPr>
            <w:tcW w:w="563" w:type="dxa"/>
          </w:tcPr>
          <w:p w14:paraId="4C89D0C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69.</w:t>
            </w:r>
          </w:p>
        </w:tc>
        <w:tc>
          <w:tcPr>
            <w:tcW w:w="3413" w:type="dxa"/>
          </w:tcPr>
          <w:p w14:paraId="5E1C75A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Твердые и мягкие согласные звуки и буквы для их обозначения</w:t>
            </w:r>
          </w:p>
        </w:tc>
        <w:tc>
          <w:tcPr>
            <w:tcW w:w="715" w:type="dxa"/>
          </w:tcPr>
          <w:p w14:paraId="04D998E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ACC841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2F4C8A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3C20456" w14:textId="417FA65D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52D190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1CEBE495" w14:textId="77777777" w:rsidTr="00C85E62">
        <w:trPr>
          <w:trHeight w:val="837"/>
        </w:trPr>
        <w:tc>
          <w:tcPr>
            <w:tcW w:w="563" w:type="dxa"/>
          </w:tcPr>
          <w:p w14:paraId="485EECB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70.</w:t>
            </w:r>
          </w:p>
        </w:tc>
        <w:tc>
          <w:tcPr>
            <w:tcW w:w="3413" w:type="dxa"/>
          </w:tcPr>
          <w:p w14:paraId="7CAD233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обозначить мягкость согласного звука на письме?</w:t>
            </w:r>
          </w:p>
        </w:tc>
        <w:tc>
          <w:tcPr>
            <w:tcW w:w="715" w:type="dxa"/>
          </w:tcPr>
          <w:p w14:paraId="192DE2C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061E3C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66D24D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42A0445" w14:textId="591E11A1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AF2BA9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2E8BFA2" w14:textId="77777777" w:rsidTr="00C85E62">
        <w:trPr>
          <w:trHeight w:val="1122"/>
        </w:trPr>
        <w:tc>
          <w:tcPr>
            <w:tcW w:w="563" w:type="dxa"/>
          </w:tcPr>
          <w:p w14:paraId="20ACD96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71.</w:t>
            </w:r>
          </w:p>
        </w:tc>
        <w:tc>
          <w:tcPr>
            <w:tcW w:w="3413" w:type="dxa"/>
          </w:tcPr>
          <w:p w14:paraId="221E3EB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715" w:type="dxa"/>
          </w:tcPr>
          <w:p w14:paraId="7D5969B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A3A87BF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2768F9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9706315" w14:textId="71973124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7960FC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3C7C8055" w14:textId="77777777" w:rsidTr="00C85E62">
        <w:trPr>
          <w:trHeight w:val="1122"/>
        </w:trPr>
        <w:tc>
          <w:tcPr>
            <w:tcW w:w="563" w:type="dxa"/>
          </w:tcPr>
          <w:p w14:paraId="360C580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72.</w:t>
            </w:r>
          </w:p>
        </w:tc>
        <w:tc>
          <w:tcPr>
            <w:tcW w:w="3413" w:type="dxa"/>
          </w:tcPr>
          <w:p w14:paraId="12991A6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715" w:type="dxa"/>
          </w:tcPr>
          <w:p w14:paraId="1695909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2D8E82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64E8D8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E97ABAB" w14:textId="5045223F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BA177C4" w14:textId="77777777" w:rsidR="00DF4F1B" w:rsidRPr="00087589" w:rsidRDefault="00DF4F1B" w:rsidP="00C85E62">
            <w:pPr>
              <w:pStyle w:val="TableParagraph"/>
              <w:spacing w:before="88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Тестирование;</w:t>
            </w:r>
          </w:p>
        </w:tc>
      </w:tr>
      <w:tr w:rsidR="00DF4F1B" w:rsidRPr="00087589" w14:paraId="428F3E30" w14:textId="77777777" w:rsidTr="00C85E62">
        <w:trPr>
          <w:trHeight w:val="829"/>
        </w:trPr>
        <w:tc>
          <w:tcPr>
            <w:tcW w:w="563" w:type="dxa"/>
          </w:tcPr>
          <w:p w14:paraId="0F54067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73.</w:t>
            </w:r>
          </w:p>
        </w:tc>
        <w:tc>
          <w:tcPr>
            <w:tcW w:w="3413" w:type="dxa"/>
          </w:tcPr>
          <w:p w14:paraId="25889E9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Контрольный диктант</w:t>
            </w:r>
          </w:p>
        </w:tc>
        <w:tc>
          <w:tcPr>
            <w:tcW w:w="715" w:type="dxa"/>
          </w:tcPr>
          <w:p w14:paraId="0538791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2897131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4DC853D8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94566A7" w14:textId="073FA19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67FDEB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251F71D8" w14:textId="77777777" w:rsidTr="00C85E62">
        <w:trPr>
          <w:trHeight w:val="689"/>
        </w:trPr>
        <w:tc>
          <w:tcPr>
            <w:tcW w:w="563" w:type="dxa"/>
          </w:tcPr>
          <w:p w14:paraId="0C51840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74.</w:t>
            </w:r>
          </w:p>
        </w:tc>
        <w:tc>
          <w:tcPr>
            <w:tcW w:w="3413" w:type="dxa"/>
          </w:tcPr>
          <w:p w14:paraId="2E42595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1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Проверочная работа</w:t>
            </w:r>
          </w:p>
        </w:tc>
        <w:tc>
          <w:tcPr>
            <w:tcW w:w="715" w:type="dxa"/>
          </w:tcPr>
          <w:p w14:paraId="426AD1F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706161A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5F8A9259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21D554B" w14:textId="2F268AAD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A5E0CD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Контрольная работа</w:t>
            </w:r>
          </w:p>
        </w:tc>
      </w:tr>
      <w:tr w:rsidR="00DF4F1B" w:rsidRPr="00087589" w14:paraId="4593C71B" w14:textId="77777777" w:rsidTr="00C85E62">
        <w:trPr>
          <w:trHeight w:val="913"/>
        </w:trPr>
        <w:tc>
          <w:tcPr>
            <w:tcW w:w="563" w:type="dxa"/>
          </w:tcPr>
          <w:p w14:paraId="425F27D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75.</w:t>
            </w:r>
          </w:p>
        </w:tc>
        <w:tc>
          <w:tcPr>
            <w:tcW w:w="3413" w:type="dxa"/>
          </w:tcPr>
          <w:p w14:paraId="57890C3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3FA5BBD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4252E74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1740D2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4C2A6CE9" w14:textId="74A2D581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12A1004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-1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7517DBBD" w14:textId="77777777" w:rsidTr="00C85E62">
        <w:trPr>
          <w:trHeight w:val="860"/>
        </w:trPr>
        <w:tc>
          <w:tcPr>
            <w:tcW w:w="563" w:type="dxa"/>
          </w:tcPr>
          <w:p w14:paraId="514A3C8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76.</w:t>
            </w:r>
          </w:p>
        </w:tc>
        <w:tc>
          <w:tcPr>
            <w:tcW w:w="3413" w:type="dxa"/>
          </w:tcPr>
          <w:p w14:paraId="28022D6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Наши проекты. Пишем письмо</w:t>
            </w:r>
          </w:p>
        </w:tc>
        <w:tc>
          <w:tcPr>
            <w:tcW w:w="715" w:type="dxa"/>
          </w:tcPr>
          <w:p w14:paraId="769511D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FD9AF1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D1E93F7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491F54AE" w14:textId="25E59AB8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2006B0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125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4C291A25" w14:textId="77777777" w:rsidTr="00C85E62">
        <w:trPr>
          <w:trHeight w:val="676"/>
        </w:trPr>
        <w:tc>
          <w:tcPr>
            <w:tcW w:w="563" w:type="dxa"/>
          </w:tcPr>
          <w:p w14:paraId="2F55D1D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77.</w:t>
            </w:r>
          </w:p>
        </w:tc>
        <w:tc>
          <w:tcPr>
            <w:tcW w:w="3413" w:type="dxa"/>
          </w:tcPr>
          <w:p w14:paraId="0A5F88B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Обобщающий урок</w:t>
            </w:r>
          </w:p>
        </w:tc>
        <w:tc>
          <w:tcPr>
            <w:tcW w:w="715" w:type="dxa"/>
          </w:tcPr>
          <w:p w14:paraId="0E0C67A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CF1AB6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E49E65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641743FE" w14:textId="746D4B3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6B9848A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142C1AAB" w14:textId="77777777" w:rsidTr="00C85E62">
        <w:trPr>
          <w:trHeight w:val="706"/>
        </w:trPr>
        <w:tc>
          <w:tcPr>
            <w:tcW w:w="563" w:type="dxa"/>
          </w:tcPr>
          <w:p w14:paraId="5FDCDCAC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78.</w:t>
            </w:r>
          </w:p>
        </w:tc>
        <w:tc>
          <w:tcPr>
            <w:tcW w:w="3413" w:type="dxa"/>
          </w:tcPr>
          <w:p w14:paraId="370AAD8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Буквосочетания ЧК, ЧН, ЧТ , ЩН, НЧ</w:t>
            </w:r>
          </w:p>
        </w:tc>
        <w:tc>
          <w:tcPr>
            <w:tcW w:w="715" w:type="dxa"/>
          </w:tcPr>
          <w:p w14:paraId="2FAF848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B7C3E9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687A9B0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429AF400" w14:textId="1FEAD2E0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D8F794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C0ACFEF" w14:textId="77777777" w:rsidTr="00C85E62">
        <w:trPr>
          <w:trHeight w:val="739"/>
        </w:trPr>
        <w:tc>
          <w:tcPr>
            <w:tcW w:w="563" w:type="dxa"/>
          </w:tcPr>
          <w:p w14:paraId="7B07DA5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79.</w:t>
            </w:r>
          </w:p>
        </w:tc>
        <w:tc>
          <w:tcPr>
            <w:tcW w:w="3413" w:type="dxa"/>
          </w:tcPr>
          <w:p w14:paraId="77508C6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Развитие речи. Обучающее изложение</w:t>
            </w:r>
          </w:p>
        </w:tc>
        <w:tc>
          <w:tcPr>
            <w:tcW w:w="715" w:type="dxa"/>
          </w:tcPr>
          <w:p w14:paraId="68283ACA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A6447B3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241F8295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67E15ED3" w14:textId="0EA88BDB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BFFB68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1F1BC097" w14:textId="77777777" w:rsidTr="00C85E62">
        <w:trPr>
          <w:trHeight w:val="967"/>
        </w:trPr>
        <w:tc>
          <w:tcPr>
            <w:tcW w:w="563" w:type="dxa"/>
          </w:tcPr>
          <w:p w14:paraId="35D7CAB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80.</w:t>
            </w:r>
          </w:p>
        </w:tc>
        <w:tc>
          <w:tcPr>
            <w:tcW w:w="3413" w:type="dxa"/>
          </w:tcPr>
          <w:p w14:paraId="3288552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Повторение темы «Твердые и мягкие согласные»</w:t>
            </w:r>
          </w:p>
        </w:tc>
        <w:tc>
          <w:tcPr>
            <w:tcW w:w="715" w:type="dxa"/>
          </w:tcPr>
          <w:p w14:paraId="3337730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1441C9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5D0AD421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0378E436" w14:textId="730A180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FD7A68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Тестирование</w:t>
            </w:r>
          </w:p>
        </w:tc>
      </w:tr>
      <w:tr w:rsidR="00DF4F1B" w:rsidRPr="00087589" w14:paraId="0EE55677" w14:textId="77777777" w:rsidTr="00C85E62">
        <w:trPr>
          <w:trHeight w:val="737"/>
        </w:trPr>
        <w:tc>
          <w:tcPr>
            <w:tcW w:w="563" w:type="dxa"/>
          </w:tcPr>
          <w:p w14:paraId="06B821E6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81.</w:t>
            </w:r>
          </w:p>
        </w:tc>
        <w:tc>
          <w:tcPr>
            <w:tcW w:w="3413" w:type="dxa"/>
          </w:tcPr>
          <w:p w14:paraId="60F91B2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Контрольный диктант</w:t>
            </w:r>
          </w:p>
        </w:tc>
        <w:tc>
          <w:tcPr>
            <w:tcW w:w="715" w:type="dxa"/>
          </w:tcPr>
          <w:p w14:paraId="4F9322D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AABBDF6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09A360E2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5BC881C3" w14:textId="65491C69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626F08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14DC75DF" w14:textId="77777777" w:rsidTr="00C85E62">
        <w:trPr>
          <w:trHeight w:val="818"/>
        </w:trPr>
        <w:tc>
          <w:tcPr>
            <w:tcW w:w="563" w:type="dxa"/>
          </w:tcPr>
          <w:p w14:paraId="0F32BF4B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82.</w:t>
            </w:r>
          </w:p>
        </w:tc>
        <w:tc>
          <w:tcPr>
            <w:tcW w:w="3413" w:type="dxa"/>
          </w:tcPr>
          <w:p w14:paraId="28E14C3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Закрепление знаний. Работа над ошибками</w:t>
            </w:r>
          </w:p>
        </w:tc>
        <w:tc>
          <w:tcPr>
            <w:tcW w:w="715" w:type="dxa"/>
          </w:tcPr>
          <w:p w14:paraId="66363EC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A14811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FA811F1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DC4F6D5" w14:textId="40D3CDD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83E30A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70AF3E55" w14:textId="77777777" w:rsidTr="00C85E62">
        <w:trPr>
          <w:trHeight w:val="831"/>
        </w:trPr>
        <w:tc>
          <w:tcPr>
            <w:tcW w:w="563" w:type="dxa"/>
          </w:tcPr>
          <w:p w14:paraId="68A29645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83.</w:t>
            </w:r>
          </w:p>
        </w:tc>
        <w:tc>
          <w:tcPr>
            <w:tcW w:w="3413" w:type="dxa"/>
          </w:tcPr>
          <w:p w14:paraId="406BBFF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6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Наши проекты. Рифма</w:t>
            </w:r>
          </w:p>
        </w:tc>
        <w:tc>
          <w:tcPr>
            <w:tcW w:w="715" w:type="dxa"/>
          </w:tcPr>
          <w:p w14:paraId="00B12E79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850781A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21C545D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03DD4DBE" w14:textId="188BDDC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5BFC149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1DB82DA3" w14:textId="77777777" w:rsidTr="00C85E62">
        <w:trPr>
          <w:trHeight w:val="701"/>
        </w:trPr>
        <w:tc>
          <w:tcPr>
            <w:tcW w:w="563" w:type="dxa"/>
          </w:tcPr>
          <w:p w14:paraId="0DF73812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84.</w:t>
            </w:r>
          </w:p>
        </w:tc>
        <w:tc>
          <w:tcPr>
            <w:tcW w:w="3413" w:type="dxa"/>
          </w:tcPr>
          <w:p w14:paraId="602EC14F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Буквосочетания ЖИ – ШИ, ЧА – ЩА, ЧУ - ЩУ</w:t>
            </w:r>
          </w:p>
        </w:tc>
        <w:tc>
          <w:tcPr>
            <w:tcW w:w="715" w:type="dxa"/>
          </w:tcPr>
          <w:p w14:paraId="7CBAEB6E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9E6E53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19F3DAAD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3B18F012" w14:textId="48C84275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46BEB87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A5F5F65" w14:textId="77777777" w:rsidTr="00C85E62">
        <w:trPr>
          <w:trHeight w:val="701"/>
        </w:trPr>
        <w:tc>
          <w:tcPr>
            <w:tcW w:w="563" w:type="dxa"/>
          </w:tcPr>
          <w:p w14:paraId="3DBB8FB8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85.</w:t>
            </w:r>
          </w:p>
        </w:tc>
        <w:tc>
          <w:tcPr>
            <w:tcW w:w="3413" w:type="dxa"/>
          </w:tcPr>
          <w:p w14:paraId="5F8566F3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Буквосочетания ЖИ – ШИ, ЧА – ЩА, ЧУ - ЩУ</w:t>
            </w:r>
          </w:p>
        </w:tc>
        <w:tc>
          <w:tcPr>
            <w:tcW w:w="715" w:type="dxa"/>
          </w:tcPr>
          <w:p w14:paraId="1BCB61B4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46FFFAB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37B035B0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7E08705C" w14:textId="45AA658F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24CB67F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</w:tbl>
    <w:p w14:paraId="27DB6D2D" w14:textId="77777777" w:rsidR="00DF4F1B" w:rsidRPr="00087589" w:rsidRDefault="00DF4F1B" w:rsidP="00DF4F1B">
      <w:pPr>
        <w:jc w:val="both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39FDF40F" w14:textId="77777777" w:rsidTr="00C85E62">
        <w:trPr>
          <w:trHeight w:val="978"/>
        </w:trPr>
        <w:tc>
          <w:tcPr>
            <w:tcW w:w="563" w:type="dxa"/>
          </w:tcPr>
          <w:p w14:paraId="27F815C4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both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86.</w:t>
            </w:r>
          </w:p>
        </w:tc>
        <w:tc>
          <w:tcPr>
            <w:tcW w:w="3413" w:type="dxa"/>
          </w:tcPr>
          <w:p w14:paraId="7367BF71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Буквосочетания ЖИ – ШИ, ЧА – ЩА, ЧУ – ЩУ. Проверь себя</w:t>
            </w:r>
          </w:p>
        </w:tc>
        <w:tc>
          <w:tcPr>
            <w:tcW w:w="715" w:type="dxa"/>
          </w:tcPr>
          <w:p w14:paraId="6E28379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7E90767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61CDBDC7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2CF66073" w14:textId="6D6272AA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02DED78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33D76B21" w14:textId="77777777" w:rsidTr="00C85E62">
        <w:trPr>
          <w:trHeight w:val="976"/>
        </w:trPr>
        <w:tc>
          <w:tcPr>
            <w:tcW w:w="563" w:type="dxa"/>
          </w:tcPr>
          <w:p w14:paraId="5E88C3E2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both"/>
              <w:rPr>
                <w:sz w:val="23"/>
              </w:rPr>
            </w:pPr>
            <w:r w:rsidRPr="00087589">
              <w:rPr>
                <w:sz w:val="23"/>
              </w:rPr>
              <w:t>87.</w:t>
            </w:r>
          </w:p>
        </w:tc>
        <w:tc>
          <w:tcPr>
            <w:tcW w:w="3413" w:type="dxa"/>
          </w:tcPr>
          <w:p w14:paraId="3FCF9D2D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Как отличить звонкие согласные звуки от глухих?</w:t>
            </w:r>
          </w:p>
        </w:tc>
        <w:tc>
          <w:tcPr>
            <w:tcW w:w="715" w:type="dxa"/>
          </w:tcPr>
          <w:p w14:paraId="1ACDACA7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F654C52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4C2DD4D5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154AD090" w14:textId="74D5CF34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722FEE5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51C41755" w14:textId="77777777" w:rsidTr="00C85E62">
        <w:trPr>
          <w:trHeight w:val="1118"/>
        </w:trPr>
        <w:tc>
          <w:tcPr>
            <w:tcW w:w="563" w:type="dxa"/>
          </w:tcPr>
          <w:p w14:paraId="6A359DA3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both"/>
              <w:rPr>
                <w:sz w:val="23"/>
              </w:rPr>
            </w:pPr>
            <w:r w:rsidRPr="00087589">
              <w:rPr>
                <w:sz w:val="23"/>
              </w:rPr>
              <w:t>88.</w:t>
            </w:r>
          </w:p>
        </w:tc>
        <w:tc>
          <w:tcPr>
            <w:tcW w:w="3413" w:type="dxa"/>
          </w:tcPr>
          <w:p w14:paraId="25ED6F73" w14:textId="77777777" w:rsidR="00DF4F1B" w:rsidRPr="00087589" w:rsidRDefault="00DF4F1B" w:rsidP="00C85E62">
            <w:pPr>
              <w:pStyle w:val="TableParagraph"/>
              <w:spacing w:before="2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715" w:type="dxa"/>
          </w:tcPr>
          <w:p w14:paraId="20D96493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EF40E0E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30" w:type="dxa"/>
          </w:tcPr>
          <w:p w14:paraId="03CC00D6" w14:textId="77777777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137" w:type="dxa"/>
          </w:tcPr>
          <w:p w14:paraId="4448CBBD" w14:textId="497AEA03" w:rsidR="00DF4F1B" w:rsidRPr="00087589" w:rsidRDefault="00DF4F1B" w:rsidP="00C85E62">
            <w:pPr>
              <w:pStyle w:val="TableParagraph"/>
              <w:jc w:val="both"/>
            </w:pPr>
          </w:p>
        </w:tc>
        <w:tc>
          <w:tcPr>
            <w:tcW w:w="1606" w:type="dxa"/>
          </w:tcPr>
          <w:p w14:paraId="37BCDBC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6347BA5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151832D5" w14:textId="77777777" w:rsidTr="00C85E62">
        <w:trPr>
          <w:trHeight w:val="978"/>
        </w:trPr>
        <w:tc>
          <w:tcPr>
            <w:tcW w:w="563" w:type="dxa"/>
          </w:tcPr>
          <w:p w14:paraId="6AC00A84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89.</w:t>
            </w:r>
          </w:p>
        </w:tc>
        <w:tc>
          <w:tcPr>
            <w:tcW w:w="3413" w:type="dxa"/>
          </w:tcPr>
          <w:p w14:paraId="646066B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93"/>
              <w:rPr>
                <w:sz w:val="23"/>
              </w:rPr>
            </w:pPr>
            <w:r w:rsidRPr="00087589">
              <w:rPr>
                <w:sz w:val="23"/>
              </w:rPr>
              <w:t>Проверка парных согласных в корне слова</w:t>
            </w:r>
          </w:p>
        </w:tc>
        <w:tc>
          <w:tcPr>
            <w:tcW w:w="715" w:type="dxa"/>
          </w:tcPr>
          <w:p w14:paraId="61511826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F18674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640250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5DA5E88" w14:textId="0B705321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6569561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0957359B" w14:textId="77777777" w:rsidTr="00C85E62">
        <w:trPr>
          <w:trHeight w:val="1120"/>
        </w:trPr>
        <w:tc>
          <w:tcPr>
            <w:tcW w:w="563" w:type="dxa"/>
          </w:tcPr>
          <w:p w14:paraId="5C62C8A1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90.</w:t>
            </w:r>
          </w:p>
        </w:tc>
        <w:tc>
          <w:tcPr>
            <w:tcW w:w="3413" w:type="dxa"/>
          </w:tcPr>
          <w:p w14:paraId="54B7AB9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93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715" w:type="dxa"/>
          </w:tcPr>
          <w:p w14:paraId="253FB227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7A24F4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8C7E06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36F7F308" w14:textId="6F31CAE3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6133552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7F1310E0" w14:textId="77777777" w:rsidTr="00C85E62">
        <w:trPr>
          <w:trHeight w:val="1122"/>
        </w:trPr>
        <w:tc>
          <w:tcPr>
            <w:tcW w:w="563" w:type="dxa"/>
          </w:tcPr>
          <w:p w14:paraId="71B02CC2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91.</w:t>
            </w:r>
          </w:p>
        </w:tc>
        <w:tc>
          <w:tcPr>
            <w:tcW w:w="3413" w:type="dxa"/>
          </w:tcPr>
          <w:p w14:paraId="0EB20A30" w14:textId="77777777" w:rsidR="00DF4F1B" w:rsidRPr="00087589" w:rsidRDefault="00DF4F1B" w:rsidP="00C85E62">
            <w:pPr>
              <w:pStyle w:val="TableParagraph"/>
              <w:spacing w:before="88"/>
              <w:ind w:right="30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Проверка парных согласных. Изложение повествовательного теста</w:t>
            </w:r>
          </w:p>
        </w:tc>
        <w:tc>
          <w:tcPr>
            <w:tcW w:w="715" w:type="dxa"/>
          </w:tcPr>
          <w:p w14:paraId="5F3D82B7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5CC97E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4ED12BA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35F422D1" w14:textId="6441659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1E87D1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228C74AB" w14:textId="77777777" w:rsidTr="00C85E62">
        <w:trPr>
          <w:trHeight w:val="1056"/>
        </w:trPr>
        <w:tc>
          <w:tcPr>
            <w:tcW w:w="563" w:type="dxa"/>
          </w:tcPr>
          <w:p w14:paraId="197B4C9A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92.</w:t>
            </w:r>
          </w:p>
        </w:tc>
        <w:tc>
          <w:tcPr>
            <w:tcW w:w="3413" w:type="dxa"/>
          </w:tcPr>
          <w:p w14:paraId="2A3660BA" w14:textId="77777777" w:rsidR="00DF4F1B" w:rsidRPr="00087589" w:rsidRDefault="00DF4F1B" w:rsidP="00C85E62">
            <w:pPr>
              <w:pStyle w:val="TableParagraph"/>
              <w:spacing w:before="88"/>
              <w:ind w:right="30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парных звонких и глухих согласных на конце слова</w:t>
            </w:r>
          </w:p>
        </w:tc>
        <w:tc>
          <w:tcPr>
            <w:tcW w:w="715" w:type="dxa"/>
          </w:tcPr>
          <w:p w14:paraId="03297C91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99C749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232456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D9DBB97" w14:textId="3BE441A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7325FA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756193EC" w14:textId="77777777" w:rsidTr="00C85E62">
        <w:trPr>
          <w:trHeight w:val="779"/>
        </w:trPr>
        <w:tc>
          <w:tcPr>
            <w:tcW w:w="563" w:type="dxa"/>
          </w:tcPr>
          <w:p w14:paraId="01648649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93.</w:t>
            </w:r>
          </w:p>
        </w:tc>
        <w:tc>
          <w:tcPr>
            <w:tcW w:w="3413" w:type="dxa"/>
          </w:tcPr>
          <w:p w14:paraId="088060E9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715" w:type="dxa"/>
          </w:tcPr>
          <w:p w14:paraId="40127B93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01B8CD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BF6A20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FB35198" w14:textId="3EB87D8A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D4E06A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0AA28766" w14:textId="77777777" w:rsidTr="00C85E62">
        <w:trPr>
          <w:trHeight w:val="767"/>
        </w:trPr>
        <w:tc>
          <w:tcPr>
            <w:tcW w:w="563" w:type="dxa"/>
          </w:tcPr>
          <w:p w14:paraId="3B74B67A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94.</w:t>
            </w:r>
          </w:p>
        </w:tc>
        <w:tc>
          <w:tcPr>
            <w:tcW w:w="3413" w:type="dxa"/>
          </w:tcPr>
          <w:p w14:paraId="078935F9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sz w:val="23"/>
                <w:lang w:val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715" w:type="dxa"/>
          </w:tcPr>
          <w:p w14:paraId="35E84828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B24F0F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33BE8D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6C5FC4FC" w14:textId="46B4DBF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114EBB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7133807A" w14:textId="77777777" w:rsidTr="00C85E62">
        <w:trPr>
          <w:trHeight w:val="1401"/>
        </w:trPr>
        <w:tc>
          <w:tcPr>
            <w:tcW w:w="563" w:type="dxa"/>
          </w:tcPr>
          <w:p w14:paraId="1830F9F9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95.</w:t>
            </w:r>
          </w:p>
        </w:tc>
        <w:tc>
          <w:tcPr>
            <w:tcW w:w="3413" w:type="dxa"/>
          </w:tcPr>
          <w:p w14:paraId="29F2757D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парных звонких и глухих согласных на конце слова. Изложение повествовательного теста по вопросам плана</w:t>
            </w:r>
          </w:p>
        </w:tc>
        <w:tc>
          <w:tcPr>
            <w:tcW w:w="715" w:type="dxa"/>
          </w:tcPr>
          <w:p w14:paraId="55920072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D27EC8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FAAE6F0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3A6A7FD9" w14:textId="23687658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2B7689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383FA1BB" w14:textId="77777777" w:rsidTr="00C85E62">
        <w:trPr>
          <w:trHeight w:val="623"/>
        </w:trPr>
        <w:tc>
          <w:tcPr>
            <w:tcW w:w="563" w:type="dxa"/>
          </w:tcPr>
          <w:p w14:paraId="5FD4C78C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96.</w:t>
            </w:r>
          </w:p>
        </w:tc>
        <w:tc>
          <w:tcPr>
            <w:tcW w:w="3413" w:type="dxa"/>
          </w:tcPr>
          <w:p w14:paraId="00F83030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sz w:val="23"/>
              </w:rPr>
              <w:t>Проверка знаний</w:t>
            </w:r>
          </w:p>
        </w:tc>
        <w:tc>
          <w:tcPr>
            <w:tcW w:w="715" w:type="dxa"/>
          </w:tcPr>
          <w:p w14:paraId="4C5D4B3F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21C975D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0DE7AA2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B78163B" w14:textId="7990C3FD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8F98A6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82F7FF4" w14:textId="77777777" w:rsidTr="00C85E62">
        <w:trPr>
          <w:trHeight w:val="847"/>
        </w:trPr>
        <w:tc>
          <w:tcPr>
            <w:tcW w:w="563" w:type="dxa"/>
          </w:tcPr>
          <w:p w14:paraId="7C2C56A0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97.</w:t>
            </w:r>
          </w:p>
        </w:tc>
        <w:tc>
          <w:tcPr>
            <w:tcW w:w="3413" w:type="dxa"/>
          </w:tcPr>
          <w:p w14:paraId="4C04343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742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  <w:tc>
          <w:tcPr>
            <w:tcW w:w="715" w:type="dxa"/>
          </w:tcPr>
          <w:p w14:paraId="5853A74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C460AD8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461ABA1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A61D1FC" w14:textId="41BBBFB0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65C16AE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4147D7C0" w14:textId="77777777" w:rsidTr="00C85E62">
        <w:trPr>
          <w:trHeight w:val="847"/>
        </w:trPr>
        <w:tc>
          <w:tcPr>
            <w:tcW w:w="563" w:type="dxa"/>
          </w:tcPr>
          <w:p w14:paraId="614C9186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98.</w:t>
            </w:r>
          </w:p>
        </w:tc>
        <w:tc>
          <w:tcPr>
            <w:tcW w:w="3413" w:type="dxa"/>
          </w:tcPr>
          <w:p w14:paraId="5177B25F" w14:textId="77777777" w:rsidR="00DF4F1B" w:rsidRPr="00087589" w:rsidRDefault="00DF4F1B" w:rsidP="00C85E62">
            <w:pPr>
              <w:pStyle w:val="TableParagraph"/>
              <w:spacing w:before="88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Работа над ошибками. Обобщение изученного материала</w:t>
            </w:r>
          </w:p>
        </w:tc>
        <w:tc>
          <w:tcPr>
            <w:tcW w:w="715" w:type="dxa"/>
          </w:tcPr>
          <w:p w14:paraId="7802C78A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DAE01F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78DBB3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3532090" w14:textId="5AB5A9AA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715256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78B086E8" w14:textId="77777777" w:rsidTr="00C85E62">
        <w:trPr>
          <w:trHeight w:val="847"/>
        </w:trPr>
        <w:tc>
          <w:tcPr>
            <w:tcW w:w="563" w:type="dxa"/>
          </w:tcPr>
          <w:p w14:paraId="7C2CAE99" w14:textId="77777777" w:rsidR="00DF4F1B" w:rsidRPr="00087589" w:rsidRDefault="00DF4F1B" w:rsidP="00C85E62">
            <w:pPr>
              <w:pStyle w:val="TableParagraph"/>
              <w:spacing w:before="88"/>
              <w:ind w:left="58" w:right="161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99.</w:t>
            </w:r>
          </w:p>
        </w:tc>
        <w:tc>
          <w:tcPr>
            <w:tcW w:w="3413" w:type="dxa"/>
          </w:tcPr>
          <w:p w14:paraId="5933193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1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слов с разделительным мягким знаком</w:t>
            </w:r>
          </w:p>
        </w:tc>
        <w:tc>
          <w:tcPr>
            <w:tcW w:w="715" w:type="dxa"/>
          </w:tcPr>
          <w:p w14:paraId="185B5A1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39B77D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7E519DB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C1C662D" w14:textId="063AB9BA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888870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297C7480" w14:textId="77777777" w:rsidTr="00C85E62">
        <w:trPr>
          <w:trHeight w:val="847"/>
        </w:trPr>
        <w:tc>
          <w:tcPr>
            <w:tcW w:w="563" w:type="dxa"/>
          </w:tcPr>
          <w:p w14:paraId="2734660C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100.</w:t>
            </w:r>
          </w:p>
        </w:tc>
        <w:tc>
          <w:tcPr>
            <w:tcW w:w="3413" w:type="dxa"/>
          </w:tcPr>
          <w:p w14:paraId="203BA64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Правописание слов с разделительным мягким знаком</w:t>
            </w:r>
          </w:p>
        </w:tc>
        <w:tc>
          <w:tcPr>
            <w:tcW w:w="715" w:type="dxa"/>
          </w:tcPr>
          <w:p w14:paraId="2B663241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AA2C04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0B652E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D9676B4" w14:textId="15F3B551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60549F9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</w:tbl>
    <w:p w14:paraId="268E0EE5" w14:textId="77777777" w:rsidR="00DF4F1B" w:rsidRPr="00087589" w:rsidRDefault="00DF4F1B" w:rsidP="00DF4F1B">
      <w:pPr>
        <w:spacing w:line="297" w:lineRule="auto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1DC6B27C" w14:textId="77777777" w:rsidTr="00C85E62">
        <w:trPr>
          <w:trHeight w:val="978"/>
        </w:trPr>
        <w:tc>
          <w:tcPr>
            <w:tcW w:w="563" w:type="dxa"/>
          </w:tcPr>
          <w:p w14:paraId="32DE2A1A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101.</w:t>
            </w:r>
          </w:p>
        </w:tc>
        <w:tc>
          <w:tcPr>
            <w:tcW w:w="3413" w:type="dxa"/>
          </w:tcPr>
          <w:p w14:paraId="1002092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слов с разделительным мягким знаком</w:t>
            </w:r>
          </w:p>
        </w:tc>
        <w:tc>
          <w:tcPr>
            <w:tcW w:w="715" w:type="dxa"/>
          </w:tcPr>
          <w:p w14:paraId="3925F19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FB2E2B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CB02F5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E14101D" w14:textId="2FA6596A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2BB12A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Тестирование</w:t>
            </w:r>
          </w:p>
        </w:tc>
      </w:tr>
      <w:tr w:rsidR="00DF4F1B" w:rsidRPr="00087589" w14:paraId="779420EA" w14:textId="77777777" w:rsidTr="00C85E62">
        <w:trPr>
          <w:trHeight w:val="1250"/>
        </w:trPr>
        <w:tc>
          <w:tcPr>
            <w:tcW w:w="563" w:type="dxa"/>
          </w:tcPr>
          <w:p w14:paraId="6ABA0C8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102.</w:t>
            </w:r>
          </w:p>
        </w:tc>
        <w:tc>
          <w:tcPr>
            <w:tcW w:w="3413" w:type="dxa"/>
          </w:tcPr>
          <w:p w14:paraId="7E7F437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Разделительный мягкий знак. Обобщение изученного материала</w:t>
            </w:r>
          </w:p>
        </w:tc>
        <w:tc>
          <w:tcPr>
            <w:tcW w:w="715" w:type="dxa"/>
          </w:tcPr>
          <w:p w14:paraId="734C6E2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62A5E9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27B253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394F7377" w14:textId="1BC10D27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80D76D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EBC6887" w14:textId="77777777" w:rsidTr="00C85E62">
        <w:trPr>
          <w:trHeight w:val="697"/>
        </w:trPr>
        <w:tc>
          <w:tcPr>
            <w:tcW w:w="563" w:type="dxa"/>
          </w:tcPr>
          <w:p w14:paraId="08BFADEB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103.</w:t>
            </w:r>
          </w:p>
        </w:tc>
        <w:tc>
          <w:tcPr>
            <w:tcW w:w="3413" w:type="dxa"/>
          </w:tcPr>
          <w:p w14:paraId="3C7FBC0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56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Контрольное списывание</w:t>
            </w:r>
          </w:p>
        </w:tc>
        <w:tc>
          <w:tcPr>
            <w:tcW w:w="715" w:type="dxa"/>
          </w:tcPr>
          <w:p w14:paraId="0B5E3AF5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90882A0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168801C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AB8037B" w14:textId="58225C3F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06A72A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-1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423D9E00" w14:textId="77777777" w:rsidTr="00C85E62">
        <w:trPr>
          <w:trHeight w:val="651"/>
        </w:trPr>
        <w:tc>
          <w:tcPr>
            <w:tcW w:w="563" w:type="dxa"/>
          </w:tcPr>
          <w:p w14:paraId="6D02B4F2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104.</w:t>
            </w:r>
          </w:p>
        </w:tc>
        <w:tc>
          <w:tcPr>
            <w:tcW w:w="3413" w:type="dxa"/>
          </w:tcPr>
          <w:p w14:paraId="1BE48C3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56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Обучающее сочинение «Зимние забавы»</w:t>
            </w:r>
          </w:p>
        </w:tc>
        <w:tc>
          <w:tcPr>
            <w:tcW w:w="715" w:type="dxa"/>
          </w:tcPr>
          <w:p w14:paraId="29E398DC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B6BEDF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694DF7F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684EB88B" w14:textId="3939B6E0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F0A892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-16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64D756BB" w14:textId="77777777" w:rsidTr="00C85E62">
        <w:trPr>
          <w:trHeight w:val="747"/>
        </w:trPr>
        <w:tc>
          <w:tcPr>
            <w:tcW w:w="563" w:type="dxa"/>
          </w:tcPr>
          <w:p w14:paraId="50E33C3E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105.</w:t>
            </w:r>
          </w:p>
        </w:tc>
        <w:tc>
          <w:tcPr>
            <w:tcW w:w="3413" w:type="dxa"/>
          </w:tcPr>
          <w:p w14:paraId="388AF2F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56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Проверка знаний</w:t>
            </w:r>
          </w:p>
        </w:tc>
        <w:tc>
          <w:tcPr>
            <w:tcW w:w="715" w:type="dxa"/>
          </w:tcPr>
          <w:p w14:paraId="45988CE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8636912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68C28C8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A95678B" w14:textId="76298EFB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0B1ECD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Контрольная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работа;</w:t>
            </w:r>
          </w:p>
        </w:tc>
      </w:tr>
      <w:tr w:rsidR="00DF4F1B" w:rsidRPr="00087589" w14:paraId="5B97BB2A" w14:textId="77777777" w:rsidTr="00C85E62">
        <w:trPr>
          <w:trHeight w:val="829"/>
        </w:trPr>
        <w:tc>
          <w:tcPr>
            <w:tcW w:w="563" w:type="dxa"/>
          </w:tcPr>
          <w:p w14:paraId="34273C58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106.</w:t>
            </w:r>
          </w:p>
        </w:tc>
        <w:tc>
          <w:tcPr>
            <w:tcW w:w="3413" w:type="dxa"/>
          </w:tcPr>
          <w:p w14:paraId="6042D1D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2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Обобщение изученного материала</w:t>
            </w:r>
          </w:p>
        </w:tc>
        <w:tc>
          <w:tcPr>
            <w:tcW w:w="715" w:type="dxa"/>
          </w:tcPr>
          <w:p w14:paraId="7E78DEB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E05533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D5585E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4FE8F36" w14:textId="335F2AB2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4C8EF7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57350FAD" w14:textId="77777777" w:rsidTr="00C85E62">
        <w:trPr>
          <w:trHeight w:val="557"/>
        </w:trPr>
        <w:tc>
          <w:tcPr>
            <w:tcW w:w="563" w:type="dxa"/>
          </w:tcPr>
          <w:p w14:paraId="66F41BBD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107.</w:t>
            </w:r>
          </w:p>
        </w:tc>
        <w:tc>
          <w:tcPr>
            <w:tcW w:w="3413" w:type="dxa"/>
          </w:tcPr>
          <w:p w14:paraId="3DD9079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2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части речи?</w:t>
            </w:r>
          </w:p>
        </w:tc>
        <w:tc>
          <w:tcPr>
            <w:tcW w:w="715" w:type="dxa"/>
          </w:tcPr>
          <w:p w14:paraId="4A03FA5A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5A81CC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D6495B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6D1949B" w14:textId="64F5BDB6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13EDE7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pacing w:val="-55"/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</w:p>
          <w:p w14:paraId="13E8709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4B9048A" w14:textId="77777777" w:rsidTr="00C85E62">
        <w:trPr>
          <w:trHeight w:val="653"/>
        </w:trPr>
        <w:tc>
          <w:tcPr>
            <w:tcW w:w="563" w:type="dxa"/>
          </w:tcPr>
          <w:p w14:paraId="29A7351E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108.</w:t>
            </w:r>
          </w:p>
        </w:tc>
        <w:tc>
          <w:tcPr>
            <w:tcW w:w="3413" w:type="dxa"/>
          </w:tcPr>
          <w:p w14:paraId="0EAD8E8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22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части речи?</w:t>
            </w:r>
          </w:p>
        </w:tc>
        <w:tc>
          <w:tcPr>
            <w:tcW w:w="715" w:type="dxa"/>
          </w:tcPr>
          <w:p w14:paraId="33408CBB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E63BFA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3BCE5E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60CBABA6" w14:textId="427BE129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084E10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Тестирование</w:t>
            </w:r>
          </w:p>
        </w:tc>
      </w:tr>
      <w:tr w:rsidR="00DF4F1B" w:rsidRPr="00087589" w14:paraId="3E48126B" w14:textId="77777777" w:rsidTr="00C85E62">
        <w:trPr>
          <w:trHeight w:val="749"/>
        </w:trPr>
        <w:tc>
          <w:tcPr>
            <w:tcW w:w="563" w:type="dxa"/>
          </w:tcPr>
          <w:p w14:paraId="48EFCA72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109.</w:t>
            </w:r>
          </w:p>
        </w:tc>
        <w:tc>
          <w:tcPr>
            <w:tcW w:w="3413" w:type="dxa"/>
          </w:tcPr>
          <w:p w14:paraId="3236521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095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имя существительное?</w:t>
            </w:r>
          </w:p>
        </w:tc>
        <w:tc>
          <w:tcPr>
            <w:tcW w:w="715" w:type="dxa"/>
          </w:tcPr>
          <w:p w14:paraId="68F8DCD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E3C96FF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579704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ED5441B" w14:textId="2579A6E8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6A2CAB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 w:right="728"/>
              <w:rPr>
                <w:sz w:val="23"/>
              </w:rPr>
            </w:pPr>
            <w:r w:rsidRPr="00087589">
              <w:rPr>
                <w:sz w:val="23"/>
              </w:rPr>
              <w:t>Устный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опрос;</w:t>
            </w:r>
          </w:p>
        </w:tc>
      </w:tr>
      <w:tr w:rsidR="00DF4F1B" w:rsidRPr="00087589" w14:paraId="0BE024A1" w14:textId="77777777" w:rsidTr="00C85E62">
        <w:trPr>
          <w:trHeight w:val="1262"/>
        </w:trPr>
        <w:tc>
          <w:tcPr>
            <w:tcW w:w="563" w:type="dxa"/>
          </w:tcPr>
          <w:p w14:paraId="6DF76C5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110.</w:t>
            </w:r>
          </w:p>
        </w:tc>
        <w:tc>
          <w:tcPr>
            <w:tcW w:w="3413" w:type="dxa"/>
          </w:tcPr>
          <w:p w14:paraId="4803F46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1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Одушевленные и неодушевленные имена существительные</w:t>
            </w:r>
          </w:p>
        </w:tc>
        <w:tc>
          <w:tcPr>
            <w:tcW w:w="715" w:type="dxa"/>
          </w:tcPr>
          <w:p w14:paraId="5AC5346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A77DA0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2F37E5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242432C" w14:textId="4704D0EC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3179C9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  <w:r w:rsidRPr="00087589">
              <w:rPr>
                <w:spacing w:val="1"/>
                <w:sz w:val="23"/>
              </w:rPr>
              <w:t xml:space="preserve"> </w:t>
            </w:r>
          </w:p>
        </w:tc>
      </w:tr>
      <w:tr w:rsidR="00DF4F1B" w:rsidRPr="00087589" w14:paraId="35B86B49" w14:textId="77777777" w:rsidTr="00C85E62">
        <w:trPr>
          <w:trHeight w:val="1262"/>
        </w:trPr>
        <w:tc>
          <w:tcPr>
            <w:tcW w:w="563" w:type="dxa"/>
          </w:tcPr>
          <w:p w14:paraId="30E9F60D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111.</w:t>
            </w:r>
          </w:p>
        </w:tc>
        <w:tc>
          <w:tcPr>
            <w:tcW w:w="3413" w:type="dxa"/>
          </w:tcPr>
          <w:p w14:paraId="1A912817" w14:textId="77777777" w:rsidR="00DF4F1B" w:rsidRPr="00087589" w:rsidRDefault="00DF4F1B" w:rsidP="00C85E62">
            <w:pPr>
              <w:pStyle w:val="TableParagraph"/>
              <w:spacing w:before="6" w:line="297" w:lineRule="auto"/>
              <w:ind w:left="74" w:right="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Собственные и нарицательные имена существительные. Правописание собственных имен существительных</w:t>
            </w:r>
          </w:p>
        </w:tc>
        <w:tc>
          <w:tcPr>
            <w:tcW w:w="715" w:type="dxa"/>
          </w:tcPr>
          <w:p w14:paraId="4DBBCC40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897A18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C1D39B9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83C3B15" w14:textId="1ECFC1E2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9B37C6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529999B3" w14:textId="77777777" w:rsidTr="00C85E62">
        <w:trPr>
          <w:trHeight w:val="1262"/>
        </w:trPr>
        <w:tc>
          <w:tcPr>
            <w:tcW w:w="563" w:type="dxa"/>
          </w:tcPr>
          <w:p w14:paraId="7EF8B0A0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112.</w:t>
            </w:r>
          </w:p>
        </w:tc>
        <w:tc>
          <w:tcPr>
            <w:tcW w:w="3413" w:type="dxa"/>
          </w:tcPr>
          <w:p w14:paraId="259CD38D" w14:textId="77777777" w:rsidR="00DF4F1B" w:rsidRPr="00087589" w:rsidRDefault="00DF4F1B" w:rsidP="00C85E62">
            <w:pPr>
              <w:pStyle w:val="TableParagraph"/>
              <w:spacing w:before="6" w:line="297" w:lineRule="auto"/>
              <w:ind w:left="74" w:right="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  <w:p w14:paraId="0C6C9195" w14:textId="77777777" w:rsidR="00DF4F1B" w:rsidRPr="00087589" w:rsidRDefault="00DF4F1B" w:rsidP="00C85E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5" w:type="dxa"/>
          </w:tcPr>
          <w:p w14:paraId="3C19ADF0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0329B7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7083F94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1FFF896" w14:textId="234DADE8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3F03E7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контроль;</w:t>
            </w:r>
          </w:p>
        </w:tc>
      </w:tr>
      <w:tr w:rsidR="00DF4F1B" w:rsidRPr="00087589" w14:paraId="15C7DF3B" w14:textId="77777777" w:rsidTr="00C85E62">
        <w:trPr>
          <w:trHeight w:val="1262"/>
        </w:trPr>
        <w:tc>
          <w:tcPr>
            <w:tcW w:w="563" w:type="dxa"/>
          </w:tcPr>
          <w:p w14:paraId="69AA3786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113.</w:t>
            </w:r>
          </w:p>
        </w:tc>
        <w:tc>
          <w:tcPr>
            <w:tcW w:w="3413" w:type="dxa"/>
          </w:tcPr>
          <w:p w14:paraId="4221052B" w14:textId="77777777" w:rsidR="00DF4F1B" w:rsidRPr="00087589" w:rsidRDefault="00DF4F1B" w:rsidP="00C85E62">
            <w:pPr>
              <w:pStyle w:val="TableParagraph"/>
              <w:spacing w:before="6" w:line="297" w:lineRule="auto"/>
              <w:ind w:left="74" w:right="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</w:t>
            </w:r>
          </w:p>
        </w:tc>
        <w:tc>
          <w:tcPr>
            <w:tcW w:w="715" w:type="dxa"/>
          </w:tcPr>
          <w:p w14:paraId="07D01545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4CCB8F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CE04E0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41DE670" w14:textId="76155699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A1E419D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4A5A5549" w14:textId="77777777" w:rsidTr="00C85E62">
        <w:trPr>
          <w:trHeight w:val="1262"/>
        </w:trPr>
        <w:tc>
          <w:tcPr>
            <w:tcW w:w="563" w:type="dxa"/>
          </w:tcPr>
          <w:p w14:paraId="2FCBA0F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114.</w:t>
            </w:r>
          </w:p>
        </w:tc>
        <w:tc>
          <w:tcPr>
            <w:tcW w:w="3413" w:type="dxa"/>
          </w:tcPr>
          <w:p w14:paraId="31EA1478" w14:textId="77777777" w:rsidR="00DF4F1B" w:rsidRPr="00087589" w:rsidRDefault="00DF4F1B" w:rsidP="00C85E62">
            <w:pPr>
              <w:pStyle w:val="TableParagraph"/>
              <w:spacing w:before="6" w:line="297" w:lineRule="auto"/>
              <w:ind w:left="74" w:right="47"/>
              <w:rPr>
                <w:sz w:val="23"/>
              </w:rPr>
            </w:pPr>
            <w:r w:rsidRPr="00087589">
              <w:rPr>
                <w:sz w:val="23"/>
              </w:rPr>
              <w:t>Заглавная буква в написании кличек животных. Развитие речи</w:t>
            </w:r>
          </w:p>
        </w:tc>
        <w:tc>
          <w:tcPr>
            <w:tcW w:w="715" w:type="dxa"/>
          </w:tcPr>
          <w:p w14:paraId="7C200E0A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4C79CA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8D198C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BDF93C4" w14:textId="2BA82A10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B348EE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</w:tbl>
    <w:p w14:paraId="06869B8D" w14:textId="77777777" w:rsidR="00DF4F1B" w:rsidRPr="00087589" w:rsidRDefault="00DF4F1B" w:rsidP="00DF4F1B">
      <w:pPr>
        <w:spacing w:line="297" w:lineRule="auto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449E9107" w14:textId="77777777" w:rsidTr="00C85E62">
        <w:trPr>
          <w:trHeight w:val="1120"/>
        </w:trPr>
        <w:tc>
          <w:tcPr>
            <w:tcW w:w="563" w:type="dxa"/>
          </w:tcPr>
          <w:p w14:paraId="750A356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115.</w:t>
            </w:r>
          </w:p>
        </w:tc>
        <w:tc>
          <w:tcPr>
            <w:tcW w:w="3413" w:type="dxa"/>
          </w:tcPr>
          <w:p w14:paraId="23AEBD2E" w14:textId="77777777" w:rsidR="00DF4F1B" w:rsidRPr="00087589" w:rsidRDefault="00DF4F1B" w:rsidP="00C85E62">
            <w:pPr>
              <w:pStyle w:val="TableParagraph"/>
              <w:spacing w:before="6" w:line="297" w:lineRule="auto"/>
              <w:ind w:left="74" w:right="4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Заглавная буква в географических названиях</w:t>
            </w:r>
          </w:p>
        </w:tc>
        <w:tc>
          <w:tcPr>
            <w:tcW w:w="715" w:type="dxa"/>
          </w:tcPr>
          <w:p w14:paraId="019C59C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62C75B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2ABD7B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57ECF83" w14:textId="499DB3DB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CEB942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Тестирование</w:t>
            </w:r>
          </w:p>
        </w:tc>
      </w:tr>
      <w:tr w:rsidR="00DF4F1B" w:rsidRPr="00087589" w14:paraId="11A35564" w14:textId="77777777" w:rsidTr="00C85E62">
        <w:trPr>
          <w:trHeight w:val="1120"/>
        </w:trPr>
        <w:tc>
          <w:tcPr>
            <w:tcW w:w="563" w:type="dxa"/>
          </w:tcPr>
          <w:p w14:paraId="122E879F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116.</w:t>
            </w:r>
          </w:p>
        </w:tc>
        <w:tc>
          <w:tcPr>
            <w:tcW w:w="3413" w:type="dxa"/>
          </w:tcPr>
          <w:p w14:paraId="1E159C9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Обучающее изложение</w:t>
            </w:r>
          </w:p>
        </w:tc>
        <w:tc>
          <w:tcPr>
            <w:tcW w:w="715" w:type="dxa"/>
          </w:tcPr>
          <w:p w14:paraId="3E24ADFC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0337CAF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7242FAC5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0E9B566C" w14:textId="4209C1FC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84F34A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2782AB5F" w14:textId="77777777" w:rsidTr="00C85E62">
        <w:trPr>
          <w:trHeight w:val="1123"/>
        </w:trPr>
        <w:tc>
          <w:tcPr>
            <w:tcW w:w="563" w:type="dxa"/>
          </w:tcPr>
          <w:p w14:paraId="420FA0B0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117.</w:t>
            </w:r>
          </w:p>
        </w:tc>
        <w:tc>
          <w:tcPr>
            <w:tcW w:w="3413" w:type="dxa"/>
          </w:tcPr>
          <w:p w14:paraId="6C94651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Обобщение знаний о написании слов с заглавной буквы</w:t>
            </w:r>
          </w:p>
        </w:tc>
        <w:tc>
          <w:tcPr>
            <w:tcW w:w="715" w:type="dxa"/>
          </w:tcPr>
          <w:p w14:paraId="13F70571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6986AB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041A2F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1161DC6" w14:textId="0B63A9D5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880FD5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контроль;</w:t>
            </w:r>
          </w:p>
        </w:tc>
      </w:tr>
      <w:tr w:rsidR="00DF4F1B" w:rsidRPr="00087589" w14:paraId="36116819" w14:textId="77777777" w:rsidTr="00C85E62">
        <w:trPr>
          <w:trHeight w:val="1256"/>
        </w:trPr>
        <w:tc>
          <w:tcPr>
            <w:tcW w:w="563" w:type="dxa"/>
          </w:tcPr>
          <w:p w14:paraId="5AF53606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118.</w:t>
            </w:r>
          </w:p>
        </w:tc>
        <w:tc>
          <w:tcPr>
            <w:tcW w:w="3413" w:type="dxa"/>
          </w:tcPr>
          <w:p w14:paraId="0C266E35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  <w:tc>
          <w:tcPr>
            <w:tcW w:w="715" w:type="dxa"/>
          </w:tcPr>
          <w:p w14:paraId="395E9B8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D82682E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0EE3A58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E50CB7B" w14:textId="0976F639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C9B1F6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5E713CB5" w14:textId="77777777" w:rsidTr="00C85E62">
        <w:trPr>
          <w:trHeight w:val="845"/>
        </w:trPr>
        <w:tc>
          <w:tcPr>
            <w:tcW w:w="563" w:type="dxa"/>
          </w:tcPr>
          <w:p w14:paraId="54D3563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119.</w:t>
            </w:r>
          </w:p>
        </w:tc>
        <w:tc>
          <w:tcPr>
            <w:tcW w:w="3413" w:type="dxa"/>
          </w:tcPr>
          <w:p w14:paraId="4A9F01E6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5118BBC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CE9B33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C8D159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B829FDD" w14:textId="33D091C5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D3BE94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0F077DD3" w14:textId="77777777" w:rsidTr="00C85E62">
        <w:trPr>
          <w:trHeight w:val="1118"/>
        </w:trPr>
        <w:tc>
          <w:tcPr>
            <w:tcW w:w="563" w:type="dxa"/>
          </w:tcPr>
          <w:p w14:paraId="3932C58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120.</w:t>
            </w:r>
          </w:p>
        </w:tc>
        <w:tc>
          <w:tcPr>
            <w:tcW w:w="3413" w:type="dxa"/>
          </w:tcPr>
          <w:p w14:paraId="6BD04A0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Единственное и множественное число имен существительных</w:t>
            </w:r>
          </w:p>
        </w:tc>
        <w:tc>
          <w:tcPr>
            <w:tcW w:w="715" w:type="dxa"/>
          </w:tcPr>
          <w:p w14:paraId="30B47F5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785875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78A6F06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37623FD1" w14:textId="6374FAB8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F37140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344AD3A9" w14:textId="77777777" w:rsidTr="00C85E62">
        <w:trPr>
          <w:trHeight w:val="1118"/>
        </w:trPr>
        <w:tc>
          <w:tcPr>
            <w:tcW w:w="563" w:type="dxa"/>
          </w:tcPr>
          <w:p w14:paraId="2D72CD1D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121.</w:t>
            </w:r>
          </w:p>
        </w:tc>
        <w:tc>
          <w:tcPr>
            <w:tcW w:w="3413" w:type="dxa"/>
          </w:tcPr>
          <w:p w14:paraId="283393A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31"/>
              <w:jc w:val="both"/>
              <w:rPr>
                <w:sz w:val="23"/>
              </w:rPr>
            </w:pPr>
            <w:r w:rsidRPr="00087589">
              <w:rPr>
                <w:sz w:val="23"/>
              </w:rPr>
              <w:t>Единственное и множественное число имен существительных</w:t>
            </w:r>
          </w:p>
        </w:tc>
        <w:tc>
          <w:tcPr>
            <w:tcW w:w="715" w:type="dxa"/>
          </w:tcPr>
          <w:p w14:paraId="5DB31C8B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B5ADBE9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7B3443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34C281A" w14:textId="19C361FA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BAB438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A088B8D" w14:textId="77777777" w:rsidTr="00C85E62">
        <w:trPr>
          <w:trHeight w:val="1118"/>
        </w:trPr>
        <w:tc>
          <w:tcPr>
            <w:tcW w:w="563" w:type="dxa"/>
          </w:tcPr>
          <w:p w14:paraId="35A6BBA8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122.</w:t>
            </w:r>
          </w:p>
        </w:tc>
        <w:tc>
          <w:tcPr>
            <w:tcW w:w="3413" w:type="dxa"/>
          </w:tcPr>
          <w:p w14:paraId="5879FDE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rPr>
                <w:sz w:val="23"/>
              </w:rPr>
            </w:pPr>
            <w:r w:rsidRPr="00087589">
              <w:rPr>
                <w:sz w:val="23"/>
              </w:rPr>
              <w:t>Единственное и множественное число имен существительных</w:t>
            </w:r>
          </w:p>
        </w:tc>
        <w:tc>
          <w:tcPr>
            <w:tcW w:w="715" w:type="dxa"/>
          </w:tcPr>
          <w:p w14:paraId="5B0DCFD8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BEB7E4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457C6A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66CC73D" w14:textId="77927455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6244F7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3804AA90" w14:textId="77777777" w:rsidTr="00C85E62">
        <w:trPr>
          <w:trHeight w:val="1118"/>
        </w:trPr>
        <w:tc>
          <w:tcPr>
            <w:tcW w:w="563" w:type="dxa"/>
          </w:tcPr>
          <w:p w14:paraId="44DE7079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123.</w:t>
            </w:r>
          </w:p>
        </w:tc>
        <w:tc>
          <w:tcPr>
            <w:tcW w:w="3413" w:type="dxa"/>
          </w:tcPr>
          <w:p w14:paraId="248D9A0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rPr>
                <w:sz w:val="23"/>
              </w:rPr>
            </w:pPr>
            <w:r w:rsidRPr="00087589">
              <w:rPr>
                <w:sz w:val="23"/>
              </w:rPr>
              <w:t>Обучающее изложение</w:t>
            </w:r>
          </w:p>
        </w:tc>
        <w:tc>
          <w:tcPr>
            <w:tcW w:w="715" w:type="dxa"/>
          </w:tcPr>
          <w:p w14:paraId="675B416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2EA03F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6A6B687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137" w:type="dxa"/>
          </w:tcPr>
          <w:p w14:paraId="54B541CB" w14:textId="4885C9C7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8A9E00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Практическая работа</w:t>
            </w:r>
          </w:p>
        </w:tc>
      </w:tr>
      <w:tr w:rsidR="00DF4F1B" w:rsidRPr="00087589" w14:paraId="575BDFC1" w14:textId="77777777" w:rsidTr="00C85E62">
        <w:trPr>
          <w:trHeight w:val="1118"/>
        </w:trPr>
        <w:tc>
          <w:tcPr>
            <w:tcW w:w="563" w:type="dxa"/>
          </w:tcPr>
          <w:p w14:paraId="2610225E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124.</w:t>
            </w:r>
          </w:p>
        </w:tc>
        <w:tc>
          <w:tcPr>
            <w:tcW w:w="3413" w:type="dxa"/>
          </w:tcPr>
          <w:p w14:paraId="540331A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62"/>
              <w:rPr>
                <w:sz w:val="23"/>
              </w:rPr>
            </w:pPr>
            <w:r w:rsidRPr="00087589">
              <w:rPr>
                <w:sz w:val="23"/>
              </w:rPr>
              <w:t>Проверка знаний</w:t>
            </w:r>
          </w:p>
        </w:tc>
        <w:tc>
          <w:tcPr>
            <w:tcW w:w="715" w:type="dxa"/>
          </w:tcPr>
          <w:p w14:paraId="19940A9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F67FF0D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33B083A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5B71654" w14:textId="4F9ABC85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BE04FA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контроль;</w:t>
            </w:r>
          </w:p>
        </w:tc>
      </w:tr>
      <w:tr w:rsidR="00DF4F1B" w:rsidRPr="00087589" w14:paraId="2757F528" w14:textId="77777777" w:rsidTr="00C85E62">
        <w:trPr>
          <w:trHeight w:val="1118"/>
        </w:trPr>
        <w:tc>
          <w:tcPr>
            <w:tcW w:w="563" w:type="dxa"/>
          </w:tcPr>
          <w:p w14:paraId="7AA3CA26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125.</w:t>
            </w:r>
          </w:p>
        </w:tc>
        <w:tc>
          <w:tcPr>
            <w:tcW w:w="3413" w:type="dxa"/>
          </w:tcPr>
          <w:p w14:paraId="788F083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  <w:tc>
          <w:tcPr>
            <w:tcW w:w="715" w:type="dxa"/>
          </w:tcPr>
          <w:p w14:paraId="223C16DB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6458B6C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6502B37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33AB67D8" w14:textId="7E3F235D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1BBA93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Диктант</w:t>
            </w:r>
          </w:p>
        </w:tc>
      </w:tr>
      <w:tr w:rsidR="00DF4F1B" w:rsidRPr="00087589" w14:paraId="6F9356C9" w14:textId="77777777" w:rsidTr="00C85E62">
        <w:trPr>
          <w:trHeight w:val="1118"/>
        </w:trPr>
        <w:tc>
          <w:tcPr>
            <w:tcW w:w="563" w:type="dxa"/>
          </w:tcPr>
          <w:p w14:paraId="7464C643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126.</w:t>
            </w:r>
          </w:p>
        </w:tc>
        <w:tc>
          <w:tcPr>
            <w:tcW w:w="3413" w:type="dxa"/>
          </w:tcPr>
          <w:p w14:paraId="5916E42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468"/>
              <w:rPr>
                <w:sz w:val="23"/>
              </w:rPr>
            </w:pPr>
            <w:r w:rsidRPr="00087589">
              <w:rPr>
                <w:sz w:val="23"/>
              </w:rPr>
              <w:t>Работа над ошибками</w:t>
            </w:r>
          </w:p>
        </w:tc>
        <w:tc>
          <w:tcPr>
            <w:tcW w:w="715" w:type="dxa"/>
          </w:tcPr>
          <w:p w14:paraId="5E3BE16B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A43AE9F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18EE10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15CA103" w14:textId="573C99F3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999E28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</w:t>
            </w:r>
          </w:p>
        </w:tc>
      </w:tr>
      <w:tr w:rsidR="00DF4F1B" w:rsidRPr="00087589" w14:paraId="457CBD94" w14:textId="77777777" w:rsidTr="00C85E62">
        <w:trPr>
          <w:trHeight w:val="1118"/>
        </w:trPr>
        <w:tc>
          <w:tcPr>
            <w:tcW w:w="563" w:type="dxa"/>
          </w:tcPr>
          <w:p w14:paraId="02755AC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127.</w:t>
            </w:r>
          </w:p>
        </w:tc>
        <w:tc>
          <w:tcPr>
            <w:tcW w:w="3413" w:type="dxa"/>
          </w:tcPr>
          <w:p w14:paraId="6B2749CB" w14:textId="77777777" w:rsidR="00DF4F1B" w:rsidRPr="00087589" w:rsidRDefault="00DF4F1B" w:rsidP="00C85E62">
            <w:pPr>
              <w:pStyle w:val="TableParagraph"/>
              <w:spacing w:before="1" w:line="297" w:lineRule="auto"/>
              <w:ind w:left="74" w:right="584"/>
              <w:rPr>
                <w:sz w:val="23"/>
              </w:rPr>
            </w:pPr>
            <w:r w:rsidRPr="00087589">
              <w:rPr>
                <w:sz w:val="23"/>
              </w:rPr>
              <w:t>Что такое глагол?</w:t>
            </w:r>
          </w:p>
        </w:tc>
        <w:tc>
          <w:tcPr>
            <w:tcW w:w="715" w:type="dxa"/>
          </w:tcPr>
          <w:p w14:paraId="5D46ECFA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4FE29E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5998EA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F0193ED" w14:textId="4AEAE029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A94B1F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</w:tbl>
    <w:p w14:paraId="5D81B6F9" w14:textId="77777777" w:rsidR="00DF4F1B" w:rsidRPr="00087589" w:rsidRDefault="00DF4F1B" w:rsidP="00DF4F1B">
      <w:pPr>
        <w:spacing w:line="297" w:lineRule="auto"/>
        <w:rPr>
          <w:rFonts w:ascii="Times New Roman" w:hAnsi="Times New Roman" w:cs="Times New Roman"/>
          <w:sz w:val="23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342"/>
        <w:gridCol w:w="1401"/>
      </w:tblGrid>
      <w:tr w:rsidR="00DF4F1B" w:rsidRPr="00087589" w14:paraId="6B58EAB8" w14:textId="77777777" w:rsidTr="00C85E62">
        <w:trPr>
          <w:trHeight w:val="978"/>
        </w:trPr>
        <w:tc>
          <w:tcPr>
            <w:tcW w:w="563" w:type="dxa"/>
          </w:tcPr>
          <w:p w14:paraId="545550FD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128.</w:t>
            </w:r>
          </w:p>
        </w:tc>
        <w:tc>
          <w:tcPr>
            <w:tcW w:w="3413" w:type="dxa"/>
          </w:tcPr>
          <w:p w14:paraId="6810CE4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Что такое глагол?</w:t>
            </w:r>
          </w:p>
        </w:tc>
        <w:tc>
          <w:tcPr>
            <w:tcW w:w="715" w:type="dxa"/>
          </w:tcPr>
          <w:p w14:paraId="67C667DC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18B5C9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A6C7F8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4F660483" w14:textId="1E789705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17C7E996" w14:textId="77777777" w:rsidR="00DF4F1B" w:rsidRPr="00087589" w:rsidRDefault="00DF4F1B" w:rsidP="00C85E62">
            <w:pPr>
              <w:pStyle w:val="TableParagraph"/>
              <w:spacing w:before="88" w:line="297" w:lineRule="auto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79CC0D09" w14:textId="77777777" w:rsidTr="00C85E62">
        <w:trPr>
          <w:trHeight w:val="609"/>
        </w:trPr>
        <w:tc>
          <w:tcPr>
            <w:tcW w:w="563" w:type="dxa"/>
          </w:tcPr>
          <w:p w14:paraId="4D317CC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129.</w:t>
            </w:r>
          </w:p>
        </w:tc>
        <w:tc>
          <w:tcPr>
            <w:tcW w:w="3413" w:type="dxa"/>
          </w:tcPr>
          <w:p w14:paraId="7E8C690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157"/>
              <w:rPr>
                <w:sz w:val="23"/>
              </w:rPr>
            </w:pPr>
            <w:r w:rsidRPr="00087589">
              <w:rPr>
                <w:sz w:val="23"/>
              </w:rPr>
              <w:t>Что такое глагол?</w:t>
            </w:r>
          </w:p>
        </w:tc>
        <w:tc>
          <w:tcPr>
            <w:tcW w:w="715" w:type="dxa"/>
          </w:tcPr>
          <w:p w14:paraId="6BA54A97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F2B6D2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0084DF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59A39E72" w14:textId="13466872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7502719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jc w:val="both"/>
              <w:rPr>
                <w:sz w:val="23"/>
              </w:rPr>
            </w:pPr>
            <w:r w:rsidRPr="00087589">
              <w:rPr>
                <w:sz w:val="23"/>
              </w:rPr>
              <w:t>Тестирование</w:t>
            </w:r>
          </w:p>
        </w:tc>
      </w:tr>
      <w:tr w:rsidR="00DF4F1B" w:rsidRPr="00087589" w14:paraId="0DC9AC6C" w14:textId="77777777" w:rsidTr="00C85E62">
        <w:trPr>
          <w:trHeight w:val="841"/>
        </w:trPr>
        <w:tc>
          <w:tcPr>
            <w:tcW w:w="563" w:type="dxa"/>
          </w:tcPr>
          <w:p w14:paraId="241CFD32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130.</w:t>
            </w:r>
          </w:p>
        </w:tc>
        <w:tc>
          <w:tcPr>
            <w:tcW w:w="3413" w:type="dxa"/>
          </w:tcPr>
          <w:p w14:paraId="072A2270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117"/>
              <w:jc w:val="both"/>
              <w:rPr>
                <w:sz w:val="23"/>
              </w:rPr>
            </w:pPr>
            <w:r w:rsidRPr="00087589">
              <w:rPr>
                <w:sz w:val="23"/>
              </w:rPr>
              <w:t>Единственное и множественное число глаголов</w:t>
            </w:r>
          </w:p>
        </w:tc>
        <w:tc>
          <w:tcPr>
            <w:tcW w:w="715" w:type="dxa"/>
          </w:tcPr>
          <w:p w14:paraId="7677C9CC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C85904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AFC75F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224668E9" w14:textId="0F2197C9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023386DE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7785150F" w14:textId="77777777" w:rsidTr="00C85E62">
        <w:trPr>
          <w:trHeight w:val="841"/>
        </w:trPr>
        <w:tc>
          <w:tcPr>
            <w:tcW w:w="563" w:type="dxa"/>
          </w:tcPr>
          <w:p w14:paraId="0CE86070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131.</w:t>
            </w:r>
          </w:p>
        </w:tc>
        <w:tc>
          <w:tcPr>
            <w:tcW w:w="3413" w:type="dxa"/>
          </w:tcPr>
          <w:p w14:paraId="49C871D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rPr>
                <w:sz w:val="23"/>
              </w:rPr>
            </w:pPr>
            <w:r w:rsidRPr="00087589">
              <w:rPr>
                <w:sz w:val="23"/>
              </w:rPr>
              <w:t>Единственное и множественное число глаголов</w:t>
            </w:r>
          </w:p>
        </w:tc>
        <w:tc>
          <w:tcPr>
            <w:tcW w:w="715" w:type="dxa"/>
          </w:tcPr>
          <w:p w14:paraId="29C3438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303764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76DC630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7FCF94A0" w14:textId="16C8C09B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5985A7D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044179CA" w14:textId="77777777" w:rsidTr="00C85E62">
        <w:trPr>
          <w:trHeight w:val="841"/>
        </w:trPr>
        <w:tc>
          <w:tcPr>
            <w:tcW w:w="563" w:type="dxa"/>
          </w:tcPr>
          <w:p w14:paraId="4785C980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132.</w:t>
            </w:r>
          </w:p>
        </w:tc>
        <w:tc>
          <w:tcPr>
            <w:tcW w:w="3413" w:type="dxa"/>
          </w:tcPr>
          <w:p w14:paraId="7290007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Правописание частицы НЕ с глаголом</w:t>
            </w:r>
          </w:p>
        </w:tc>
        <w:tc>
          <w:tcPr>
            <w:tcW w:w="715" w:type="dxa"/>
          </w:tcPr>
          <w:p w14:paraId="196E2A86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2621C2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78DE5329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0429540B" w14:textId="2E91B1D5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4089DF1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31C5E338" w14:textId="77777777" w:rsidTr="00C85E62">
        <w:trPr>
          <w:trHeight w:val="841"/>
        </w:trPr>
        <w:tc>
          <w:tcPr>
            <w:tcW w:w="563" w:type="dxa"/>
          </w:tcPr>
          <w:p w14:paraId="5EE9DF79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133.</w:t>
            </w:r>
          </w:p>
        </w:tc>
        <w:tc>
          <w:tcPr>
            <w:tcW w:w="3413" w:type="dxa"/>
          </w:tcPr>
          <w:p w14:paraId="4D2EFB6C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Обобщение и закрепление знаний по теме «Глагол»</w:t>
            </w:r>
          </w:p>
        </w:tc>
        <w:tc>
          <w:tcPr>
            <w:tcW w:w="715" w:type="dxa"/>
          </w:tcPr>
          <w:p w14:paraId="1E704F9A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5AA99F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CE17C7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41708BA4" w14:textId="266002B6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15A9E514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контроль;</w:t>
            </w:r>
          </w:p>
        </w:tc>
      </w:tr>
      <w:tr w:rsidR="00DF4F1B" w:rsidRPr="00087589" w14:paraId="382B0655" w14:textId="77777777" w:rsidTr="00C85E62">
        <w:trPr>
          <w:trHeight w:val="841"/>
        </w:trPr>
        <w:tc>
          <w:tcPr>
            <w:tcW w:w="563" w:type="dxa"/>
          </w:tcPr>
          <w:p w14:paraId="0FAAA29B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134.</w:t>
            </w:r>
          </w:p>
        </w:tc>
        <w:tc>
          <w:tcPr>
            <w:tcW w:w="3413" w:type="dxa"/>
          </w:tcPr>
          <w:p w14:paraId="202CBDD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Что такое текст –повествование?</w:t>
            </w:r>
          </w:p>
        </w:tc>
        <w:tc>
          <w:tcPr>
            <w:tcW w:w="715" w:type="dxa"/>
          </w:tcPr>
          <w:p w14:paraId="6F7AECE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9DECB3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3277F8F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2D5564B8" w14:textId="4C54BAC9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4005C38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71755846" w14:textId="77777777" w:rsidTr="00C85E62">
        <w:trPr>
          <w:trHeight w:val="841"/>
        </w:trPr>
        <w:tc>
          <w:tcPr>
            <w:tcW w:w="563" w:type="dxa"/>
          </w:tcPr>
          <w:p w14:paraId="659EC11F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135.</w:t>
            </w:r>
          </w:p>
        </w:tc>
        <w:tc>
          <w:tcPr>
            <w:tcW w:w="3413" w:type="dxa"/>
          </w:tcPr>
          <w:p w14:paraId="16639EB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rPr>
                <w:sz w:val="23"/>
              </w:rPr>
            </w:pPr>
            <w:r w:rsidRPr="00087589">
              <w:rPr>
                <w:sz w:val="23"/>
              </w:rPr>
              <w:t>Проверка знаний</w:t>
            </w:r>
          </w:p>
        </w:tc>
        <w:tc>
          <w:tcPr>
            <w:tcW w:w="715" w:type="dxa"/>
          </w:tcPr>
          <w:p w14:paraId="06CCFE98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14FC97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CF08F3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63B2A7D7" w14:textId="698E9379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57DDC257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045F893A" w14:textId="77777777" w:rsidTr="00C85E62">
        <w:trPr>
          <w:trHeight w:val="841"/>
        </w:trPr>
        <w:tc>
          <w:tcPr>
            <w:tcW w:w="563" w:type="dxa"/>
          </w:tcPr>
          <w:p w14:paraId="3DC85903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136.</w:t>
            </w:r>
          </w:p>
        </w:tc>
        <w:tc>
          <w:tcPr>
            <w:tcW w:w="3413" w:type="dxa"/>
          </w:tcPr>
          <w:p w14:paraId="4A0B8B00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Что такое имя прилагательное?</w:t>
            </w:r>
          </w:p>
        </w:tc>
        <w:tc>
          <w:tcPr>
            <w:tcW w:w="715" w:type="dxa"/>
          </w:tcPr>
          <w:p w14:paraId="37E060B5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5EAD43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CDB773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5A78D517" w14:textId="1DBC7CB9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6893ACF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  <w:r w:rsidRPr="00087589">
              <w:rPr>
                <w:spacing w:val="1"/>
                <w:sz w:val="23"/>
              </w:rPr>
              <w:t xml:space="preserve"> </w:t>
            </w:r>
          </w:p>
        </w:tc>
      </w:tr>
      <w:tr w:rsidR="00DF4F1B" w:rsidRPr="00087589" w14:paraId="7A2230A9" w14:textId="77777777" w:rsidTr="00C85E62">
        <w:trPr>
          <w:trHeight w:val="841"/>
        </w:trPr>
        <w:tc>
          <w:tcPr>
            <w:tcW w:w="563" w:type="dxa"/>
          </w:tcPr>
          <w:p w14:paraId="6020357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137.</w:t>
            </w:r>
          </w:p>
        </w:tc>
        <w:tc>
          <w:tcPr>
            <w:tcW w:w="3413" w:type="dxa"/>
          </w:tcPr>
          <w:p w14:paraId="4EAFBCF8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Связь имени прилагательного именем существительным</w:t>
            </w:r>
          </w:p>
        </w:tc>
        <w:tc>
          <w:tcPr>
            <w:tcW w:w="715" w:type="dxa"/>
          </w:tcPr>
          <w:p w14:paraId="46F14C6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20D3B9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0B351A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3A50C9BD" w14:textId="63099108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48582F7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D0D6FA6" w14:textId="77777777" w:rsidTr="00C85E62">
        <w:trPr>
          <w:trHeight w:val="841"/>
        </w:trPr>
        <w:tc>
          <w:tcPr>
            <w:tcW w:w="563" w:type="dxa"/>
          </w:tcPr>
          <w:p w14:paraId="0CB1BF54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138.</w:t>
            </w:r>
          </w:p>
        </w:tc>
        <w:tc>
          <w:tcPr>
            <w:tcW w:w="3413" w:type="dxa"/>
          </w:tcPr>
          <w:p w14:paraId="1A05BDC7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Прилагательные близкие и противоположные по значению</w:t>
            </w:r>
          </w:p>
        </w:tc>
        <w:tc>
          <w:tcPr>
            <w:tcW w:w="715" w:type="dxa"/>
          </w:tcPr>
          <w:p w14:paraId="694E40F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A1F8DCF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79039F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630D2EB8" w14:textId="010DD938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0BC62F33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720F07D0" w14:textId="77777777" w:rsidTr="00C85E62">
        <w:trPr>
          <w:trHeight w:val="841"/>
        </w:trPr>
        <w:tc>
          <w:tcPr>
            <w:tcW w:w="563" w:type="dxa"/>
          </w:tcPr>
          <w:p w14:paraId="17810F05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139.</w:t>
            </w:r>
          </w:p>
        </w:tc>
        <w:tc>
          <w:tcPr>
            <w:tcW w:w="3413" w:type="dxa"/>
          </w:tcPr>
          <w:p w14:paraId="4D29F2E1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Единственное и множественное число имен прилагательных</w:t>
            </w:r>
          </w:p>
        </w:tc>
        <w:tc>
          <w:tcPr>
            <w:tcW w:w="715" w:type="dxa"/>
          </w:tcPr>
          <w:p w14:paraId="5D578731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1EA3A6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1CEF52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4B9ED4EC" w14:textId="0B52EFBF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275B3BB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</w:t>
            </w:r>
            <w:r w:rsidRPr="00087589">
              <w:rPr>
                <w:spacing w:val="-55"/>
                <w:sz w:val="23"/>
              </w:rPr>
              <w:t xml:space="preserve"> </w:t>
            </w:r>
            <w:r w:rsidRPr="00087589">
              <w:rPr>
                <w:sz w:val="23"/>
              </w:rPr>
              <w:t>контроль;</w:t>
            </w:r>
          </w:p>
        </w:tc>
      </w:tr>
      <w:tr w:rsidR="00DF4F1B" w:rsidRPr="00087589" w14:paraId="4C670C8F" w14:textId="77777777" w:rsidTr="00C85E62">
        <w:trPr>
          <w:trHeight w:val="841"/>
        </w:trPr>
        <w:tc>
          <w:tcPr>
            <w:tcW w:w="563" w:type="dxa"/>
          </w:tcPr>
          <w:p w14:paraId="45ABAE13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140.</w:t>
            </w:r>
          </w:p>
        </w:tc>
        <w:tc>
          <w:tcPr>
            <w:tcW w:w="3413" w:type="dxa"/>
          </w:tcPr>
          <w:p w14:paraId="6641DDF3" w14:textId="77777777" w:rsidR="00DF4F1B" w:rsidRPr="00087589" w:rsidRDefault="00DF4F1B" w:rsidP="00C85E62">
            <w:pPr>
              <w:pStyle w:val="TableParagraph"/>
              <w:spacing w:before="2" w:line="297" w:lineRule="auto"/>
              <w:ind w:left="74"/>
              <w:rPr>
                <w:sz w:val="23"/>
              </w:rPr>
            </w:pPr>
            <w:r w:rsidRPr="00087589">
              <w:rPr>
                <w:sz w:val="23"/>
              </w:rPr>
              <w:t>Что такое текст – описание?</w:t>
            </w:r>
          </w:p>
        </w:tc>
        <w:tc>
          <w:tcPr>
            <w:tcW w:w="715" w:type="dxa"/>
          </w:tcPr>
          <w:p w14:paraId="07ECA552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C8EFFC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4F81A1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2D0E9EAE" w14:textId="07C420EC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24EA5261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56B9B9F2" w14:textId="77777777" w:rsidTr="00C85E62">
        <w:trPr>
          <w:trHeight w:val="841"/>
        </w:trPr>
        <w:tc>
          <w:tcPr>
            <w:tcW w:w="563" w:type="dxa"/>
          </w:tcPr>
          <w:p w14:paraId="2859A21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141.</w:t>
            </w:r>
          </w:p>
        </w:tc>
        <w:tc>
          <w:tcPr>
            <w:tcW w:w="3413" w:type="dxa"/>
          </w:tcPr>
          <w:p w14:paraId="11AB3108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Проверка знаний</w:t>
            </w:r>
          </w:p>
        </w:tc>
        <w:tc>
          <w:tcPr>
            <w:tcW w:w="715" w:type="dxa"/>
          </w:tcPr>
          <w:p w14:paraId="6F84C4F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38609E2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5835F33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28BFCC09" w14:textId="0A2FB4FF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61034D4F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Контрольная работа</w:t>
            </w:r>
          </w:p>
        </w:tc>
      </w:tr>
      <w:tr w:rsidR="00DF4F1B" w:rsidRPr="00087589" w14:paraId="1E4D69F1" w14:textId="77777777" w:rsidTr="00C85E62">
        <w:trPr>
          <w:trHeight w:val="841"/>
        </w:trPr>
        <w:tc>
          <w:tcPr>
            <w:tcW w:w="563" w:type="dxa"/>
          </w:tcPr>
          <w:p w14:paraId="2E1F687C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142.</w:t>
            </w:r>
          </w:p>
        </w:tc>
        <w:tc>
          <w:tcPr>
            <w:tcW w:w="3413" w:type="dxa"/>
          </w:tcPr>
          <w:p w14:paraId="05F82249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jc w:val="both"/>
              <w:rPr>
                <w:sz w:val="23"/>
              </w:rPr>
            </w:pPr>
            <w:r w:rsidRPr="00087589">
              <w:rPr>
                <w:sz w:val="23"/>
              </w:rPr>
              <w:t>Общее понятие о предлоге</w:t>
            </w:r>
          </w:p>
        </w:tc>
        <w:tc>
          <w:tcPr>
            <w:tcW w:w="715" w:type="dxa"/>
          </w:tcPr>
          <w:p w14:paraId="1B47F7B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2F67C2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5067E4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5527188C" w14:textId="633F5FC2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57E599E2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Устный опрос;</w:t>
            </w:r>
          </w:p>
        </w:tc>
      </w:tr>
      <w:tr w:rsidR="00DF4F1B" w:rsidRPr="00087589" w14:paraId="78CBE3BF" w14:textId="77777777" w:rsidTr="00C85E62">
        <w:trPr>
          <w:trHeight w:val="841"/>
        </w:trPr>
        <w:tc>
          <w:tcPr>
            <w:tcW w:w="563" w:type="dxa"/>
          </w:tcPr>
          <w:p w14:paraId="1AE5F92D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143.</w:t>
            </w:r>
          </w:p>
        </w:tc>
        <w:tc>
          <w:tcPr>
            <w:tcW w:w="3413" w:type="dxa"/>
          </w:tcPr>
          <w:p w14:paraId="0394F6CA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4" w:right="88"/>
              <w:jc w:val="both"/>
              <w:rPr>
                <w:sz w:val="23"/>
              </w:rPr>
            </w:pPr>
            <w:r w:rsidRPr="00087589">
              <w:rPr>
                <w:sz w:val="23"/>
              </w:rPr>
              <w:t>Раздельное написание предлогов со словами</w:t>
            </w:r>
          </w:p>
        </w:tc>
        <w:tc>
          <w:tcPr>
            <w:tcW w:w="715" w:type="dxa"/>
          </w:tcPr>
          <w:p w14:paraId="04CC42C8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B2AAA4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ED250E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342" w:type="dxa"/>
          </w:tcPr>
          <w:p w14:paraId="0576D78F" w14:textId="114971C1" w:rsidR="00DF4F1B" w:rsidRPr="00087589" w:rsidRDefault="00DF4F1B" w:rsidP="00C85E62">
            <w:pPr>
              <w:pStyle w:val="TableParagraph"/>
            </w:pPr>
          </w:p>
        </w:tc>
        <w:tc>
          <w:tcPr>
            <w:tcW w:w="1401" w:type="dxa"/>
          </w:tcPr>
          <w:p w14:paraId="3B38456B" w14:textId="77777777" w:rsidR="00DF4F1B" w:rsidRPr="00087589" w:rsidRDefault="00DF4F1B" w:rsidP="00C85E62">
            <w:pPr>
              <w:pStyle w:val="TableParagraph"/>
              <w:spacing w:before="88" w:line="297" w:lineRule="auto"/>
              <w:ind w:left="76"/>
              <w:rPr>
                <w:sz w:val="23"/>
              </w:rPr>
            </w:pPr>
            <w:r w:rsidRPr="00087589">
              <w:rPr>
                <w:sz w:val="23"/>
              </w:rPr>
              <w:t>Письменный контроль;</w:t>
            </w:r>
          </w:p>
        </w:tc>
      </w:tr>
    </w:tbl>
    <w:p w14:paraId="40ED1A56" w14:textId="77777777" w:rsidR="00DF4F1B" w:rsidRPr="00087589" w:rsidRDefault="00DF4F1B" w:rsidP="00DF4F1B">
      <w:pPr>
        <w:spacing w:line="297" w:lineRule="auto"/>
        <w:rPr>
          <w:rFonts w:ascii="Times New Roman" w:hAnsi="Times New Roman" w:cs="Times New Roman"/>
          <w:sz w:val="23"/>
        </w:rPr>
      </w:pPr>
    </w:p>
    <w:p w14:paraId="63182A22" w14:textId="77777777" w:rsidR="00DF4F1B" w:rsidRPr="00087589" w:rsidRDefault="00DF4F1B" w:rsidP="00DF4F1B">
      <w:pPr>
        <w:spacing w:line="297" w:lineRule="auto"/>
        <w:rPr>
          <w:rFonts w:ascii="Times New Roman" w:hAnsi="Times New Roman" w:cs="Times New Roman"/>
          <w:sz w:val="23"/>
          <w:lang w:val="ru-RU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3"/>
        <w:gridCol w:w="715"/>
        <w:gridCol w:w="1583"/>
        <w:gridCol w:w="1630"/>
        <w:gridCol w:w="1137"/>
        <w:gridCol w:w="1606"/>
      </w:tblGrid>
      <w:tr w:rsidR="00DF4F1B" w:rsidRPr="00087589" w14:paraId="4953DA20" w14:textId="77777777" w:rsidTr="00C85E62">
        <w:trPr>
          <w:trHeight w:val="465"/>
        </w:trPr>
        <w:tc>
          <w:tcPr>
            <w:tcW w:w="563" w:type="dxa"/>
          </w:tcPr>
          <w:p w14:paraId="311552D6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lastRenderedPageBreak/>
              <w:t>144.</w:t>
            </w:r>
          </w:p>
        </w:tc>
        <w:tc>
          <w:tcPr>
            <w:tcW w:w="3413" w:type="dxa"/>
          </w:tcPr>
          <w:p w14:paraId="1A17B895" w14:textId="77777777" w:rsidR="00DF4F1B" w:rsidRPr="00087589" w:rsidRDefault="00DF4F1B" w:rsidP="00C85E62">
            <w:pPr>
              <w:pStyle w:val="TableParagraph"/>
            </w:pPr>
            <w:r w:rsidRPr="00087589">
              <w:t>Восстановление предложений</w:t>
            </w:r>
          </w:p>
        </w:tc>
        <w:tc>
          <w:tcPr>
            <w:tcW w:w="715" w:type="dxa"/>
          </w:tcPr>
          <w:p w14:paraId="1B10E1A1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1ACAB7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83BB7A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6002719" w14:textId="61DC1E9C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EE8F033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0674A466" w14:textId="77777777" w:rsidTr="00C85E62">
        <w:trPr>
          <w:trHeight w:val="465"/>
        </w:trPr>
        <w:tc>
          <w:tcPr>
            <w:tcW w:w="563" w:type="dxa"/>
          </w:tcPr>
          <w:p w14:paraId="30E3D25F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145.</w:t>
            </w:r>
          </w:p>
        </w:tc>
        <w:tc>
          <w:tcPr>
            <w:tcW w:w="3413" w:type="dxa"/>
          </w:tcPr>
          <w:p w14:paraId="2F0A4AB3" w14:textId="77777777" w:rsidR="00DF4F1B" w:rsidRPr="00087589" w:rsidRDefault="00DF4F1B" w:rsidP="00C85E62">
            <w:pPr>
              <w:pStyle w:val="TableParagraph"/>
            </w:pPr>
            <w:r w:rsidRPr="00087589">
              <w:t>Проверка знаний</w:t>
            </w:r>
          </w:p>
        </w:tc>
        <w:tc>
          <w:tcPr>
            <w:tcW w:w="715" w:type="dxa"/>
          </w:tcPr>
          <w:p w14:paraId="38E073BE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5C51B2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5AEE2C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613E0C88" w14:textId="548F42AD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473B85E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7BD6604F" w14:textId="77777777" w:rsidTr="00C85E62">
        <w:trPr>
          <w:trHeight w:val="465"/>
        </w:trPr>
        <w:tc>
          <w:tcPr>
            <w:tcW w:w="563" w:type="dxa"/>
          </w:tcPr>
          <w:p w14:paraId="43D3A403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146.</w:t>
            </w:r>
          </w:p>
        </w:tc>
        <w:tc>
          <w:tcPr>
            <w:tcW w:w="3413" w:type="dxa"/>
          </w:tcPr>
          <w:p w14:paraId="2947E174" w14:textId="77777777" w:rsidR="00DF4F1B" w:rsidRPr="00087589" w:rsidRDefault="00DF4F1B" w:rsidP="00C85E62">
            <w:pPr>
              <w:pStyle w:val="TableParagraph"/>
            </w:pPr>
            <w:r w:rsidRPr="00087589">
              <w:t>Диктант</w:t>
            </w:r>
          </w:p>
        </w:tc>
        <w:tc>
          <w:tcPr>
            <w:tcW w:w="715" w:type="dxa"/>
          </w:tcPr>
          <w:p w14:paraId="45A0FB3A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BD2C2FA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6F8EC1A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2A89696" w14:textId="16FDD84B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8A5CDD6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 xml:space="preserve">Диктант </w:t>
            </w:r>
          </w:p>
        </w:tc>
      </w:tr>
      <w:tr w:rsidR="00DF4F1B" w:rsidRPr="00087589" w14:paraId="45F053CF" w14:textId="77777777" w:rsidTr="00C85E62">
        <w:trPr>
          <w:trHeight w:val="465"/>
        </w:trPr>
        <w:tc>
          <w:tcPr>
            <w:tcW w:w="563" w:type="dxa"/>
          </w:tcPr>
          <w:p w14:paraId="6A39A12C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147.</w:t>
            </w:r>
          </w:p>
        </w:tc>
        <w:tc>
          <w:tcPr>
            <w:tcW w:w="3413" w:type="dxa"/>
          </w:tcPr>
          <w:p w14:paraId="3FE8F32B" w14:textId="77777777" w:rsidR="00DF4F1B" w:rsidRPr="00087589" w:rsidRDefault="00DF4F1B" w:rsidP="00C85E62">
            <w:pPr>
              <w:pStyle w:val="TableParagraph"/>
            </w:pPr>
            <w:r w:rsidRPr="00087589">
              <w:t>Работа над ошибками</w:t>
            </w:r>
          </w:p>
        </w:tc>
        <w:tc>
          <w:tcPr>
            <w:tcW w:w="715" w:type="dxa"/>
          </w:tcPr>
          <w:p w14:paraId="66C59ED2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66AD533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B81E97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1E6F95D" w14:textId="235F68E0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64F92AEB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DF4F1B" w:rsidRPr="00087589" w14:paraId="6B11D7C4" w14:textId="77777777" w:rsidTr="00C85E62">
        <w:trPr>
          <w:trHeight w:val="524"/>
        </w:trPr>
        <w:tc>
          <w:tcPr>
            <w:tcW w:w="563" w:type="dxa"/>
          </w:tcPr>
          <w:p w14:paraId="2FCC0F4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148.</w:t>
            </w:r>
          </w:p>
        </w:tc>
        <w:tc>
          <w:tcPr>
            <w:tcW w:w="3413" w:type="dxa"/>
          </w:tcPr>
          <w:p w14:paraId="42720F66" w14:textId="77777777" w:rsidR="00DF4F1B" w:rsidRPr="00087589" w:rsidRDefault="00DF4F1B" w:rsidP="00C85E62">
            <w:pPr>
              <w:pStyle w:val="TableParagraph"/>
            </w:pPr>
            <w:r w:rsidRPr="00087589">
              <w:t>Что такое местоимение?</w:t>
            </w:r>
          </w:p>
        </w:tc>
        <w:tc>
          <w:tcPr>
            <w:tcW w:w="715" w:type="dxa"/>
          </w:tcPr>
          <w:p w14:paraId="2CC58D47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1C9B2B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1DABD4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F9B09C1" w14:textId="1E47129F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9D21238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501C883D" w14:textId="77777777" w:rsidTr="00C85E62">
        <w:trPr>
          <w:trHeight w:val="465"/>
        </w:trPr>
        <w:tc>
          <w:tcPr>
            <w:tcW w:w="563" w:type="dxa"/>
          </w:tcPr>
          <w:p w14:paraId="268F69D9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149.</w:t>
            </w:r>
          </w:p>
        </w:tc>
        <w:tc>
          <w:tcPr>
            <w:tcW w:w="3413" w:type="dxa"/>
          </w:tcPr>
          <w:p w14:paraId="66DC762F" w14:textId="77777777" w:rsidR="00DF4F1B" w:rsidRPr="00087589" w:rsidRDefault="00DF4F1B" w:rsidP="00C85E62">
            <w:pPr>
              <w:pStyle w:val="TableParagraph"/>
            </w:pPr>
            <w:r w:rsidRPr="00087589">
              <w:t>Что такое местоимение?</w:t>
            </w:r>
          </w:p>
        </w:tc>
        <w:tc>
          <w:tcPr>
            <w:tcW w:w="715" w:type="dxa"/>
          </w:tcPr>
          <w:p w14:paraId="32AEC670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5FF7699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475C97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5BE93B4" w14:textId="27A22EE9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B352014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257EB65D" w14:textId="77777777" w:rsidTr="00C85E62">
        <w:trPr>
          <w:trHeight w:val="465"/>
        </w:trPr>
        <w:tc>
          <w:tcPr>
            <w:tcW w:w="563" w:type="dxa"/>
          </w:tcPr>
          <w:p w14:paraId="71A3785B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150.</w:t>
            </w:r>
          </w:p>
        </w:tc>
        <w:tc>
          <w:tcPr>
            <w:tcW w:w="3413" w:type="dxa"/>
          </w:tcPr>
          <w:p w14:paraId="274D1FFD" w14:textId="77777777" w:rsidR="00DF4F1B" w:rsidRPr="00087589" w:rsidRDefault="00DF4F1B" w:rsidP="00C85E62">
            <w:pPr>
              <w:pStyle w:val="TableParagraph"/>
            </w:pPr>
            <w:r w:rsidRPr="00087589">
              <w:t>Что такое текст –рассуждение?</w:t>
            </w:r>
          </w:p>
        </w:tc>
        <w:tc>
          <w:tcPr>
            <w:tcW w:w="715" w:type="dxa"/>
          </w:tcPr>
          <w:p w14:paraId="54D0FA2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019DB2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AF91BF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31B3BB5D" w14:textId="13EE6F9F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7279B53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144D2CEB" w14:textId="77777777" w:rsidTr="00C85E62">
        <w:trPr>
          <w:trHeight w:val="465"/>
        </w:trPr>
        <w:tc>
          <w:tcPr>
            <w:tcW w:w="563" w:type="dxa"/>
          </w:tcPr>
          <w:p w14:paraId="0926E74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151.</w:t>
            </w:r>
          </w:p>
        </w:tc>
        <w:tc>
          <w:tcPr>
            <w:tcW w:w="3413" w:type="dxa"/>
          </w:tcPr>
          <w:p w14:paraId="34825772" w14:textId="77777777" w:rsidR="00DF4F1B" w:rsidRPr="00087589" w:rsidRDefault="00DF4F1B" w:rsidP="00C85E62">
            <w:pPr>
              <w:pStyle w:val="TableParagraph"/>
            </w:pPr>
            <w:r w:rsidRPr="00087589">
              <w:t>Проверка знаний</w:t>
            </w:r>
          </w:p>
        </w:tc>
        <w:tc>
          <w:tcPr>
            <w:tcW w:w="715" w:type="dxa"/>
          </w:tcPr>
          <w:p w14:paraId="0761780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14730B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324937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D3A959A" w14:textId="3D3CEB79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B89E61A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4CE17194" w14:textId="77777777" w:rsidTr="00C85E62">
        <w:trPr>
          <w:trHeight w:val="465"/>
        </w:trPr>
        <w:tc>
          <w:tcPr>
            <w:tcW w:w="563" w:type="dxa"/>
          </w:tcPr>
          <w:p w14:paraId="6FC0F30F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152.</w:t>
            </w:r>
          </w:p>
        </w:tc>
        <w:tc>
          <w:tcPr>
            <w:tcW w:w="3413" w:type="dxa"/>
          </w:tcPr>
          <w:p w14:paraId="58396F6C" w14:textId="77777777" w:rsidR="00DF4F1B" w:rsidRPr="00087589" w:rsidRDefault="00DF4F1B" w:rsidP="00C85E62">
            <w:pPr>
              <w:pStyle w:val="TableParagraph"/>
            </w:pPr>
            <w:r w:rsidRPr="00087589">
              <w:t>Контрольный диктант</w:t>
            </w:r>
          </w:p>
        </w:tc>
        <w:tc>
          <w:tcPr>
            <w:tcW w:w="715" w:type="dxa"/>
          </w:tcPr>
          <w:p w14:paraId="2E746E82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3C036C3" w14:textId="77777777" w:rsidR="00DF4F1B" w:rsidRPr="00087589" w:rsidRDefault="00DF4F1B" w:rsidP="00C85E62">
            <w:pPr>
              <w:pStyle w:val="TableParagraph"/>
              <w:jc w:val="center"/>
            </w:pPr>
          </w:p>
        </w:tc>
        <w:tc>
          <w:tcPr>
            <w:tcW w:w="1630" w:type="dxa"/>
          </w:tcPr>
          <w:p w14:paraId="40019FE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95FF1DB" w14:textId="65224A16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0CE13FC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Диктант</w:t>
            </w:r>
          </w:p>
        </w:tc>
      </w:tr>
      <w:tr w:rsidR="00DF4F1B" w:rsidRPr="00087589" w14:paraId="40B4C552" w14:textId="77777777" w:rsidTr="00C85E62">
        <w:trPr>
          <w:trHeight w:val="465"/>
        </w:trPr>
        <w:tc>
          <w:tcPr>
            <w:tcW w:w="563" w:type="dxa"/>
          </w:tcPr>
          <w:p w14:paraId="7FCF1C18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153.</w:t>
            </w:r>
          </w:p>
        </w:tc>
        <w:tc>
          <w:tcPr>
            <w:tcW w:w="3413" w:type="dxa"/>
          </w:tcPr>
          <w:p w14:paraId="4775C30C" w14:textId="77777777" w:rsidR="00DF4F1B" w:rsidRPr="00087589" w:rsidRDefault="00DF4F1B" w:rsidP="00C85E62">
            <w:pPr>
              <w:pStyle w:val="TableParagraph"/>
            </w:pPr>
            <w:r w:rsidRPr="00087589">
              <w:t>Работа над ошибками</w:t>
            </w:r>
          </w:p>
        </w:tc>
        <w:tc>
          <w:tcPr>
            <w:tcW w:w="715" w:type="dxa"/>
          </w:tcPr>
          <w:p w14:paraId="0BC886CB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6E7CEA6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25EF72E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6E189F8C" w14:textId="6F81129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1ADB991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DF4F1B" w:rsidRPr="00087589" w14:paraId="28BCDEAB" w14:textId="77777777" w:rsidTr="00C85E62">
        <w:trPr>
          <w:trHeight w:val="465"/>
        </w:trPr>
        <w:tc>
          <w:tcPr>
            <w:tcW w:w="563" w:type="dxa"/>
          </w:tcPr>
          <w:p w14:paraId="7202A5DD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154.</w:t>
            </w:r>
          </w:p>
        </w:tc>
        <w:tc>
          <w:tcPr>
            <w:tcW w:w="3413" w:type="dxa"/>
          </w:tcPr>
          <w:p w14:paraId="6AA20FA3" w14:textId="77777777" w:rsidR="00DF4F1B" w:rsidRPr="00087589" w:rsidRDefault="00DF4F1B" w:rsidP="00C85E62">
            <w:pPr>
              <w:pStyle w:val="TableParagraph"/>
            </w:pPr>
            <w:r w:rsidRPr="00087589">
              <w:t>Повторение по теме «Текст»</w:t>
            </w:r>
          </w:p>
        </w:tc>
        <w:tc>
          <w:tcPr>
            <w:tcW w:w="715" w:type="dxa"/>
          </w:tcPr>
          <w:p w14:paraId="663EBFE5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054B2A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C573B5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98C3DB0" w14:textId="45B4356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42774E8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563F9300" w14:textId="77777777" w:rsidTr="00C85E62">
        <w:trPr>
          <w:trHeight w:val="465"/>
        </w:trPr>
        <w:tc>
          <w:tcPr>
            <w:tcW w:w="563" w:type="dxa"/>
          </w:tcPr>
          <w:p w14:paraId="70B71FA8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155.</w:t>
            </w:r>
          </w:p>
        </w:tc>
        <w:tc>
          <w:tcPr>
            <w:tcW w:w="3413" w:type="dxa"/>
          </w:tcPr>
          <w:p w14:paraId="3C46728F" w14:textId="77777777" w:rsidR="00DF4F1B" w:rsidRPr="00087589" w:rsidRDefault="00DF4F1B" w:rsidP="00C85E62">
            <w:pPr>
              <w:pStyle w:val="TableParagraph"/>
            </w:pPr>
            <w:r w:rsidRPr="00087589">
              <w:t>Сочинение по картинке</w:t>
            </w:r>
          </w:p>
        </w:tc>
        <w:tc>
          <w:tcPr>
            <w:tcW w:w="715" w:type="dxa"/>
          </w:tcPr>
          <w:p w14:paraId="75A59B9B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D4F8A5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F7AD6F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6968858" w14:textId="2D728485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7F9690B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DF4F1B" w:rsidRPr="00087589" w14:paraId="712E5B20" w14:textId="77777777" w:rsidTr="00C85E62">
        <w:trPr>
          <w:trHeight w:val="465"/>
        </w:trPr>
        <w:tc>
          <w:tcPr>
            <w:tcW w:w="563" w:type="dxa"/>
          </w:tcPr>
          <w:p w14:paraId="5FF7563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156.</w:t>
            </w:r>
          </w:p>
        </w:tc>
        <w:tc>
          <w:tcPr>
            <w:tcW w:w="3413" w:type="dxa"/>
          </w:tcPr>
          <w:p w14:paraId="2EB284EC" w14:textId="77777777" w:rsidR="00DF4F1B" w:rsidRPr="00087589" w:rsidRDefault="00DF4F1B" w:rsidP="00C85E62">
            <w:pPr>
              <w:pStyle w:val="TableParagraph"/>
              <w:jc w:val="both"/>
            </w:pPr>
            <w:r w:rsidRPr="00087589">
              <w:t>Повторение по теме «Предложение»</w:t>
            </w:r>
          </w:p>
        </w:tc>
        <w:tc>
          <w:tcPr>
            <w:tcW w:w="715" w:type="dxa"/>
          </w:tcPr>
          <w:p w14:paraId="11A21386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11D3C197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03B6836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0BDB5C63" w14:textId="1D52A7B4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7973F942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0A016E2E" w14:textId="77777777" w:rsidTr="00C85E62">
        <w:trPr>
          <w:trHeight w:val="465"/>
        </w:trPr>
        <w:tc>
          <w:tcPr>
            <w:tcW w:w="563" w:type="dxa"/>
          </w:tcPr>
          <w:p w14:paraId="1A6AC819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157.</w:t>
            </w:r>
          </w:p>
        </w:tc>
        <w:tc>
          <w:tcPr>
            <w:tcW w:w="3413" w:type="dxa"/>
          </w:tcPr>
          <w:p w14:paraId="0D8B2919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715" w:type="dxa"/>
          </w:tcPr>
          <w:p w14:paraId="2EB4588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7B538F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E563FBA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DD7BC08" w14:textId="06F85F83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855433E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F4F1B" w:rsidRPr="00087589" w14:paraId="27ED187A" w14:textId="77777777" w:rsidTr="00C85E62">
        <w:trPr>
          <w:trHeight w:val="465"/>
        </w:trPr>
        <w:tc>
          <w:tcPr>
            <w:tcW w:w="563" w:type="dxa"/>
          </w:tcPr>
          <w:p w14:paraId="73EC8737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158.</w:t>
            </w:r>
          </w:p>
        </w:tc>
        <w:tc>
          <w:tcPr>
            <w:tcW w:w="3413" w:type="dxa"/>
          </w:tcPr>
          <w:p w14:paraId="540C4523" w14:textId="77777777" w:rsidR="00DF4F1B" w:rsidRPr="00087589" w:rsidRDefault="00DF4F1B" w:rsidP="00C85E62">
            <w:pPr>
              <w:pStyle w:val="TableParagraph"/>
            </w:pPr>
            <w:r w:rsidRPr="00087589">
              <w:t>Повторение по теме «Слово и его значение»</w:t>
            </w:r>
          </w:p>
        </w:tc>
        <w:tc>
          <w:tcPr>
            <w:tcW w:w="715" w:type="dxa"/>
          </w:tcPr>
          <w:p w14:paraId="75C528C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7BB3F8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581E075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28CD958" w14:textId="0174E422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07AF3F1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5C092B9D" w14:textId="77777777" w:rsidTr="00C85E62">
        <w:trPr>
          <w:trHeight w:val="465"/>
        </w:trPr>
        <w:tc>
          <w:tcPr>
            <w:tcW w:w="563" w:type="dxa"/>
          </w:tcPr>
          <w:p w14:paraId="4DD0D570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159.</w:t>
            </w:r>
          </w:p>
        </w:tc>
        <w:tc>
          <w:tcPr>
            <w:tcW w:w="3413" w:type="dxa"/>
          </w:tcPr>
          <w:p w14:paraId="5F9910B6" w14:textId="77777777" w:rsidR="00DF4F1B" w:rsidRPr="00087589" w:rsidRDefault="00DF4F1B" w:rsidP="00C85E62">
            <w:pPr>
              <w:pStyle w:val="TableParagraph"/>
            </w:pPr>
            <w:r w:rsidRPr="00087589">
              <w:t>Повторение по теме «Части речи»</w:t>
            </w:r>
          </w:p>
        </w:tc>
        <w:tc>
          <w:tcPr>
            <w:tcW w:w="715" w:type="dxa"/>
          </w:tcPr>
          <w:p w14:paraId="0E230CF5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1B4C9A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FA7E8ED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79F91DC" w14:textId="7C60A106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FAB5C85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41A1AB5E" w14:textId="77777777" w:rsidTr="00C85E62">
        <w:trPr>
          <w:trHeight w:val="465"/>
        </w:trPr>
        <w:tc>
          <w:tcPr>
            <w:tcW w:w="563" w:type="dxa"/>
          </w:tcPr>
          <w:p w14:paraId="66DB02F2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160.</w:t>
            </w:r>
          </w:p>
        </w:tc>
        <w:tc>
          <w:tcPr>
            <w:tcW w:w="3413" w:type="dxa"/>
          </w:tcPr>
          <w:p w14:paraId="7B0CE0BE" w14:textId="77777777" w:rsidR="00DF4F1B" w:rsidRPr="00087589" w:rsidRDefault="00DF4F1B" w:rsidP="00C85E62">
            <w:pPr>
              <w:pStyle w:val="TableParagraph"/>
            </w:pPr>
            <w:r w:rsidRPr="00087589">
              <w:t>Повторение по теме «Части речи»</w:t>
            </w:r>
          </w:p>
        </w:tc>
        <w:tc>
          <w:tcPr>
            <w:tcW w:w="715" w:type="dxa"/>
          </w:tcPr>
          <w:p w14:paraId="3816C94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5D34137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31DA927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930E254" w14:textId="220E579F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3676BDC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DF4F1B" w:rsidRPr="00087589" w14:paraId="20F01887" w14:textId="77777777" w:rsidTr="00C85E62">
        <w:trPr>
          <w:trHeight w:val="465"/>
        </w:trPr>
        <w:tc>
          <w:tcPr>
            <w:tcW w:w="563" w:type="dxa"/>
          </w:tcPr>
          <w:p w14:paraId="723803D2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161.</w:t>
            </w:r>
          </w:p>
        </w:tc>
        <w:tc>
          <w:tcPr>
            <w:tcW w:w="3413" w:type="dxa"/>
          </w:tcPr>
          <w:p w14:paraId="69F784D9" w14:textId="77777777" w:rsidR="00DF4F1B" w:rsidRPr="00087589" w:rsidRDefault="00DF4F1B" w:rsidP="00C85E62">
            <w:pPr>
              <w:pStyle w:val="TableParagraph"/>
              <w:jc w:val="both"/>
            </w:pPr>
            <w:r w:rsidRPr="00087589">
              <w:t>Повторение по теме «Звуки и буквы»</w:t>
            </w:r>
          </w:p>
        </w:tc>
        <w:tc>
          <w:tcPr>
            <w:tcW w:w="715" w:type="dxa"/>
          </w:tcPr>
          <w:p w14:paraId="57B078E2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81A603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6E96629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13010060" w14:textId="1B44381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8780F4F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44F603D3" w14:textId="77777777" w:rsidTr="00C85E62">
        <w:trPr>
          <w:trHeight w:val="465"/>
        </w:trPr>
        <w:tc>
          <w:tcPr>
            <w:tcW w:w="563" w:type="dxa"/>
          </w:tcPr>
          <w:p w14:paraId="35E9A9D1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162.</w:t>
            </w:r>
          </w:p>
        </w:tc>
        <w:tc>
          <w:tcPr>
            <w:tcW w:w="3413" w:type="dxa"/>
          </w:tcPr>
          <w:p w14:paraId="6024884C" w14:textId="77777777" w:rsidR="00DF4F1B" w:rsidRPr="00087589" w:rsidRDefault="00DF4F1B" w:rsidP="00C85E62">
            <w:pPr>
              <w:pStyle w:val="TableParagraph"/>
              <w:jc w:val="both"/>
            </w:pPr>
            <w:r w:rsidRPr="00087589">
              <w:t>Повторение по теме «Правила правописания»</w:t>
            </w:r>
          </w:p>
        </w:tc>
        <w:tc>
          <w:tcPr>
            <w:tcW w:w="715" w:type="dxa"/>
          </w:tcPr>
          <w:p w14:paraId="748DAF7C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A922D1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4D9C884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1EE4A18" w14:textId="2329AA12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6D9D41E6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F4F1B" w:rsidRPr="00087589" w14:paraId="6CD0510B" w14:textId="77777777" w:rsidTr="00C85E62">
        <w:trPr>
          <w:trHeight w:val="465"/>
        </w:trPr>
        <w:tc>
          <w:tcPr>
            <w:tcW w:w="563" w:type="dxa"/>
          </w:tcPr>
          <w:p w14:paraId="2CFD8574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163.</w:t>
            </w:r>
          </w:p>
        </w:tc>
        <w:tc>
          <w:tcPr>
            <w:tcW w:w="3413" w:type="dxa"/>
          </w:tcPr>
          <w:p w14:paraId="14F577C7" w14:textId="77777777" w:rsidR="00DF4F1B" w:rsidRPr="00087589" w:rsidRDefault="00DF4F1B" w:rsidP="00C85E62">
            <w:pPr>
              <w:pStyle w:val="TableParagraph"/>
            </w:pPr>
            <w:r w:rsidRPr="00087589">
              <w:t>Контрольное списывание</w:t>
            </w:r>
          </w:p>
        </w:tc>
        <w:tc>
          <w:tcPr>
            <w:tcW w:w="715" w:type="dxa"/>
          </w:tcPr>
          <w:p w14:paraId="2800CF75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2237DE4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66A16B1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9974F30" w14:textId="106E3FD8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CC5D6DB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F4F1B" w:rsidRPr="00087589" w14:paraId="41A6216F" w14:textId="77777777" w:rsidTr="00C85E62">
        <w:trPr>
          <w:trHeight w:val="465"/>
        </w:trPr>
        <w:tc>
          <w:tcPr>
            <w:tcW w:w="563" w:type="dxa"/>
          </w:tcPr>
          <w:p w14:paraId="0EC209C3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164.</w:t>
            </w:r>
          </w:p>
        </w:tc>
        <w:tc>
          <w:tcPr>
            <w:tcW w:w="3413" w:type="dxa"/>
          </w:tcPr>
          <w:p w14:paraId="44FD2D92" w14:textId="77777777" w:rsidR="00DF4F1B" w:rsidRPr="00087589" w:rsidRDefault="00DF4F1B" w:rsidP="00C85E62">
            <w:pPr>
              <w:pStyle w:val="TableParagraph"/>
              <w:jc w:val="both"/>
            </w:pPr>
            <w:r w:rsidRPr="00087589">
              <w:t xml:space="preserve">Повторение и закрепление изученного материала </w:t>
            </w:r>
          </w:p>
        </w:tc>
        <w:tc>
          <w:tcPr>
            <w:tcW w:w="715" w:type="dxa"/>
          </w:tcPr>
          <w:p w14:paraId="3FCA0890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4B763F0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4A81D00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71171860" w14:textId="709409FF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E0F07AC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790E8E4F" w14:textId="77777777" w:rsidTr="00C85E62">
        <w:trPr>
          <w:trHeight w:val="465"/>
        </w:trPr>
        <w:tc>
          <w:tcPr>
            <w:tcW w:w="563" w:type="dxa"/>
          </w:tcPr>
          <w:p w14:paraId="1D5D71E6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165.</w:t>
            </w:r>
          </w:p>
        </w:tc>
        <w:tc>
          <w:tcPr>
            <w:tcW w:w="3413" w:type="dxa"/>
          </w:tcPr>
          <w:p w14:paraId="24E73E7A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lang w:val="ru-RU"/>
              </w:rPr>
              <w:t xml:space="preserve">Повторение и закрепление изученного материала </w:t>
            </w:r>
          </w:p>
        </w:tc>
        <w:tc>
          <w:tcPr>
            <w:tcW w:w="715" w:type="dxa"/>
          </w:tcPr>
          <w:p w14:paraId="56549174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055D05C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CB2853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7AC9EF6" w14:textId="7A50753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445B2E5D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DF4F1B" w:rsidRPr="00087589" w14:paraId="27C178BC" w14:textId="77777777" w:rsidTr="00C85E62">
        <w:trPr>
          <w:trHeight w:val="465"/>
        </w:trPr>
        <w:tc>
          <w:tcPr>
            <w:tcW w:w="563" w:type="dxa"/>
          </w:tcPr>
          <w:p w14:paraId="3E765573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166.</w:t>
            </w:r>
          </w:p>
        </w:tc>
        <w:tc>
          <w:tcPr>
            <w:tcW w:w="3413" w:type="dxa"/>
          </w:tcPr>
          <w:p w14:paraId="5CB8F438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lang w:val="ru-RU"/>
              </w:rPr>
              <w:t xml:space="preserve">Повторение и закрепление изученного материала </w:t>
            </w:r>
          </w:p>
        </w:tc>
        <w:tc>
          <w:tcPr>
            <w:tcW w:w="715" w:type="dxa"/>
          </w:tcPr>
          <w:p w14:paraId="3E7DE136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7E35986C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9257632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5D344BE1" w14:textId="7BAEC43B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3A4FF046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2479EA0B" w14:textId="77777777" w:rsidTr="00C85E62">
        <w:trPr>
          <w:trHeight w:val="465"/>
        </w:trPr>
        <w:tc>
          <w:tcPr>
            <w:tcW w:w="563" w:type="dxa"/>
          </w:tcPr>
          <w:p w14:paraId="44418CD4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167.</w:t>
            </w:r>
          </w:p>
        </w:tc>
        <w:tc>
          <w:tcPr>
            <w:tcW w:w="3413" w:type="dxa"/>
          </w:tcPr>
          <w:p w14:paraId="21C47443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lang w:val="ru-RU"/>
              </w:rPr>
              <w:t xml:space="preserve">Повторение и закрепление изученного материала </w:t>
            </w:r>
          </w:p>
        </w:tc>
        <w:tc>
          <w:tcPr>
            <w:tcW w:w="715" w:type="dxa"/>
          </w:tcPr>
          <w:p w14:paraId="08AD009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6FFD4B7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63442808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8C0B005" w14:textId="7AAAFD3F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232D85FC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60A26B51" w14:textId="77777777" w:rsidTr="00C85E62">
        <w:trPr>
          <w:trHeight w:val="465"/>
        </w:trPr>
        <w:tc>
          <w:tcPr>
            <w:tcW w:w="563" w:type="dxa"/>
          </w:tcPr>
          <w:p w14:paraId="74146522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168.</w:t>
            </w:r>
          </w:p>
        </w:tc>
        <w:tc>
          <w:tcPr>
            <w:tcW w:w="3413" w:type="dxa"/>
          </w:tcPr>
          <w:p w14:paraId="4D78D1F2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lang w:val="ru-RU"/>
              </w:rPr>
              <w:t xml:space="preserve">Повторение и закрепление изученного материала </w:t>
            </w:r>
          </w:p>
        </w:tc>
        <w:tc>
          <w:tcPr>
            <w:tcW w:w="715" w:type="dxa"/>
          </w:tcPr>
          <w:p w14:paraId="2F1B0FD9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3C3BD6F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5EB39BF9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B738729" w14:textId="0CC256CC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0A14F25C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F4F1B" w:rsidRPr="00087589" w14:paraId="7EF7218C" w14:textId="77777777" w:rsidTr="00C85E62">
        <w:trPr>
          <w:trHeight w:val="465"/>
        </w:trPr>
        <w:tc>
          <w:tcPr>
            <w:tcW w:w="563" w:type="dxa"/>
          </w:tcPr>
          <w:p w14:paraId="51FBEF98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169.</w:t>
            </w:r>
          </w:p>
        </w:tc>
        <w:tc>
          <w:tcPr>
            <w:tcW w:w="3413" w:type="dxa"/>
          </w:tcPr>
          <w:p w14:paraId="49238D02" w14:textId="77777777" w:rsidR="00DF4F1B" w:rsidRPr="00087589" w:rsidRDefault="00DF4F1B" w:rsidP="00C85E62">
            <w:pPr>
              <w:rPr>
                <w:rFonts w:ascii="Times New Roman" w:hAnsi="Times New Roman" w:cs="Times New Roman"/>
                <w:lang w:val="ru-RU"/>
              </w:rPr>
            </w:pPr>
            <w:r w:rsidRPr="00087589">
              <w:rPr>
                <w:rFonts w:ascii="Times New Roman" w:hAnsi="Times New Roman" w:cs="Times New Roman"/>
                <w:lang w:val="ru-RU"/>
              </w:rPr>
              <w:t xml:space="preserve">Повторение и закрепление изученного материала </w:t>
            </w:r>
          </w:p>
        </w:tc>
        <w:tc>
          <w:tcPr>
            <w:tcW w:w="715" w:type="dxa"/>
          </w:tcPr>
          <w:p w14:paraId="73E56A0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43227D3E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630" w:type="dxa"/>
          </w:tcPr>
          <w:p w14:paraId="1D2B8B91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2A95FD90" w14:textId="16887BCC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572D4684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  <w:sz w:val="23"/>
              </w:rPr>
              <w:t>Устный опрос;</w:t>
            </w:r>
          </w:p>
        </w:tc>
      </w:tr>
      <w:tr w:rsidR="00DF4F1B" w:rsidRPr="00087589" w14:paraId="5BB3C989" w14:textId="77777777" w:rsidTr="00C85E62">
        <w:trPr>
          <w:trHeight w:val="465"/>
        </w:trPr>
        <w:tc>
          <w:tcPr>
            <w:tcW w:w="563" w:type="dxa"/>
          </w:tcPr>
          <w:p w14:paraId="69CEF1C4" w14:textId="77777777" w:rsidR="00DF4F1B" w:rsidRPr="00087589" w:rsidRDefault="00DF4F1B" w:rsidP="00C85E62">
            <w:pPr>
              <w:pStyle w:val="TableParagraph"/>
              <w:spacing w:before="88"/>
              <w:ind w:left="58" w:right="47"/>
              <w:jc w:val="center"/>
              <w:rPr>
                <w:sz w:val="23"/>
              </w:rPr>
            </w:pPr>
            <w:r w:rsidRPr="00087589">
              <w:rPr>
                <w:sz w:val="23"/>
              </w:rPr>
              <w:t>170.</w:t>
            </w:r>
          </w:p>
        </w:tc>
        <w:tc>
          <w:tcPr>
            <w:tcW w:w="3413" w:type="dxa"/>
          </w:tcPr>
          <w:p w14:paraId="431DDA6C" w14:textId="77777777" w:rsidR="00DF4F1B" w:rsidRPr="00087589" w:rsidRDefault="00DF4F1B" w:rsidP="00C85E62">
            <w:pPr>
              <w:pStyle w:val="TableParagraph"/>
              <w:jc w:val="both"/>
            </w:pPr>
            <w:r w:rsidRPr="00087589">
              <w:t>Обобщение знаний по курсу русского языка за 2 класс</w:t>
            </w:r>
          </w:p>
        </w:tc>
        <w:tc>
          <w:tcPr>
            <w:tcW w:w="715" w:type="dxa"/>
          </w:tcPr>
          <w:p w14:paraId="6B51427D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w w:val="101"/>
                <w:sz w:val="23"/>
              </w:rPr>
              <w:t>1</w:t>
            </w:r>
          </w:p>
        </w:tc>
        <w:tc>
          <w:tcPr>
            <w:tcW w:w="1583" w:type="dxa"/>
          </w:tcPr>
          <w:p w14:paraId="2770ACC6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</w:t>
            </w:r>
          </w:p>
        </w:tc>
        <w:tc>
          <w:tcPr>
            <w:tcW w:w="1630" w:type="dxa"/>
          </w:tcPr>
          <w:p w14:paraId="28A0E90B" w14:textId="77777777" w:rsidR="00DF4F1B" w:rsidRPr="00087589" w:rsidRDefault="00DF4F1B" w:rsidP="00C85E62">
            <w:pPr>
              <w:pStyle w:val="TableParagraph"/>
            </w:pPr>
          </w:p>
        </w:tc>
        <w:tc>
          <w:tcPr>
            <w:tcW w:w="1137" w:type="dxa"/>
          </w:tcPr>
          <w:p w14:paraId="40191EEB" w14:textId="0D01F09E" w:rsidR="00DF4F1B" w:rsidRPr="00087589" w:rsidRDefault="00DF4F1B" w:rsidP="00C85E62">
            <w:pPr>
              <w:pStyle w:val="TableParagraph"/>
            </w:pPr>
          </w:p>
        </w:tc>
        <w:tc>
          <w:tcPr>
            <w:tcW w:w="1606" w:type="dxa"/>
          </w:tcPr>
          <w:p w14:paraId="1EC3E1A2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  <w:r w:rsidRPr="00087589">
              <w:rPr>
                <w:rFonts w:ascii="Times New Roman" w:hAnsi="Times New Roman" w:cs="Times New Roman"/>
              </w:rPr>
              <w:t>Письменный контроль</w:t>
            </w:r>
          </w:p>
        </w:tc>
      </w:tr>
      <w:tr w:rsidR="00DF4F1B" w:rsidRPr="00087589" w14:paraId="28AA94FC" w14:textId="77777777" w:rsidTr="00C85E62">
        <w:trPr>
          <w:trHeight w:val="945"/>
        </w:trPr>
        <w:tc>
          <w:tcPr>
            <w:tcW w:w="3976" w:type="dxa"/>
            <w:gridSpan w:val="2"/>
          </w:tcPr>
          <w:p w14:paraId="1B4763C4" w14:textId="77777777" w:rsidR="00DF4F1B" w:rsidRPr="00087589" w:rsidRDefault="00DF4F1B" w:rsidP="00C85E62">
            <w:pPr>
              <w:pStyle w:val="TableParagraph"/>
              <w:jc w:val="both"/>
            </w:pPr>
            <w:r w:rsidRPr="00087589">
              <w:rPr>
                <w:sz w:val="23"/>
              </w:rPr>
              <w:t>ОБЩЕЕ</w:t>
            </w:r>
            <w:r w:rsidRPr="00087589">
              <w:rPr>
                <w:spacing w:val="15"/>
                <w:sz w:val="23"/>
              </w:rPr>
              <w:t xml:space="preserve"> </w:t>
            </w:r>
            <w:r w:rsidRPr="00087589">
              <w:rPr>
                <w:sz w:val="23"/>
              </w:rPr>
              <w:t>КОЛИЧЕСТВО</w:t>
            </w:r>
            <w:r w:rsidRPr="00087589">
              <w:rPr>
                <w:spacing w:val="17"/>
                <w:sz w:val="23"/>
              </w:rPr>
              <w:t xml:space="preserve"> </w:t>
            </w:r>
            <w:r w:rsidRPr="00087589">
              <w:rPr>
                <w:sz w:val="23"/>
              </w:rPr>
              <w:t>ЧАСОВ</w:t>
            </w:r>
            <w:r w:rsidRPr="00087589">
              <w:rPr>
                <w:spacing w:val="16"/>
                <w:sz w:val="23"/>
              </w:rPr>
              <w:t xml:space="preserve"> </w:t>
            </w:r>
            <w:r w:rsidRPr="00087589">
              <w:rPr>
                <w:sz w:val="23"/>
              </w:rPr>
              <w:t>ПО</w:t>
            </w:r>
            <w:r w:rsidRPr="00087589">
              <w:rPr>
                <w:spacing w:val="-54"/>
                <w:sz w:val="23"/>
              </w:rPr>
              <w:t xml:space="preserve"> </w:t>
            </w:r>
            <w:r w:rsidRPr="00087589">
              <w:rPr>
                <w:sz w:val="23"/>
              </w:rPr>
              <w:t>ПРОГРАММЕ</w:t>
            </w:r>
          </w:p>
        </w:tc>
        <w:tc>
          <w:tcPr>
            <w:tcW w:w="715" w:type="dxa"/>
          </w:tcPr>
          <w:p w14:paraId="1CCB0543" w14:textId="77777777" w:rsidR="00DF4F1B" w:rsidRPr="00087589" w:rsidRDefault="00DF4F1B" w:rsidP="00C85E62">
            <w:pPr>
              <w:pStyle w:val="TableParagraph"/>
              <w:spacing w:before="88"/>
              <w:ind w:left="74"/>
              <w:rPr>
                <w:sz w:val="23"/>
              </w:rPr>
            </w:pPr>
            <w:r w:rsidRPr="00087589">
              <w:rPr>
                <w:sz w:val="23"/>
              </w:rPr>
              <w:t>170</w:t>
            </w:r>
          </w:p>
        </w:tc>
        <w:tc>
          <w:tcPr>
            <w:tcW w:w="1583" w:type="dxa"/>
          </w:tcPr>
          <w:p w14:paraId="33959184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12</w:t>
            </w:r>
          </w:p>
        </w:tc>
        <w:tc>
          <w:tcPr>
            <w:tcW w:w="1630" w:type="dxa"/>
          </w:tcPr>
          <w:p w14:paraId="0BFC34F2" w14:textId="77777777" w:rsidR="00DF4F1B" w:rsidRPr="00087589" w:rsidRDefault="00DF4F1B" w:rsidP="00C85E62">
            <w:pPr>
              <w:pStyle w:val="TableParagraph"/>
              <w:jc w:val="center"/>
            </w:pPr>
            <w:r w:rsidRPr="00087589">
              <w:t>12</w:t>
            </w:r>
          </w:p>
        </w:tc>
        <w:tc>
          <w:tcPr>
            <w:tcW w:w="2743" w:type="dxa"/>
            <w:gridSpan w:val="2"/>
          </w:tcPr>
          <w:p w14:paraId="6587E009" w14:textId="77777777" w:rsidR="00DF4F1B" w:rsidRPr="00087589" w:rsidRDefault="00DF4F1B" w:rsidP="00C85E62">
            <w:pPr>
              <w:rPr>
                <w:rFonts w:ascii="Times New Roman" w:hAnsi="Times New Roman" w:cs="Times New Roman"/>
              </w:rPr>
            </w:pPr>
          </w:p>
        </w:tc>
      </w:tr>
    </w:tbl>
    <w:p w14:paraId="3322479D" w14:textId="77777777" w:rsidR="00DF4F1B" w:rsidRPr="00087589" w:rsidRDefault="00DF4F1B" w:rsidP="00DF4F1B">
      <w:pPr>
        <w:rPr>
          <w:rFonts w:ascii="Times New Roman" w:hAnsi="Times New Roman" w:cs="Times New Roman"/>
        </w:rPr>
        <w:sectPr w:rsidR="00DF4F1B" w:rsidRPr="00087589">
          <w:pgSz w:w="11900" w:h="16840"/>
          <w:pgMar w:top="560" w:right="460" w:bottom="280" w:left="560" w:header="720" w:footer="720" w:gutter="0"/>
          <w:cols w:space="720"/>
        </w:sectPr>
      </w:pPr>
    </w:p>
    <w:p w14:paraId="45221120" w14:textId="77777777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6298"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766DF194" wp14:editId="72D9BD8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96371" id="Rectangle 3" o:spid="_x0000_s1026" style="position:absolute;margin-left:33.3pt;margin-top:22.9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736298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3E5458AA" w14:textId="77777777" w:rsidR="00F8228E" w:rsidRDefault="00F8228E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F7D037" w14:textId="6339E007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14:paraId="72533E96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 xml:space="preserve">Канакина В.П., Горецкий В.Г., Русский язык (в 2 частях). </w:t>
      </w:r>
      <w:r w:rsidRPr="00395556">
        <w:rPr>
          <w:rFonts w:ascii="Times New Roman" w:hAnsi="Times New Roman" w:cs="Times New Roman"/>
          <w:sz w:val="24"/>
          <w:szCs w:val="24"/>
          <w:lang w:val="ru-RU"/>
        </w:rPr>
        <w:t>Учебник. 2 класс. Акционерное общество</w:t>
      </w:r>
    </w:p>
    <w:p w14:paraId="7E94E9D6" w14:textId="6EE99FF9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>«Издательство «Просвещение»</w:t>
      </w:r>
      <w:r w:rsidR="009B292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55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1D2364" w14:textId="25BF1071" w:rsidR="00736298" w:rsidRPr="009B2920" w:rsidRDefault="00DF4F1B" w:rsidP="00736298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14:paraId="10FB74E3" w14:textId="2DE67766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>Таблицы к основным разделам грамматического материала, содержащегося в программе по русскому языку</w:t>
      </w:r>
      <w:r w:rsidR="009B292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849A44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>Словари по русскому языку.</w:t>
      </w:r>
    </w:p>
    <w:p w14:paraId="411F27B3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>Репродукции картин в соответствии с тематикой и видами работ.</w:t>
      </w:r>
    </w:p>
    <w:p w14:paraId="6342E7C0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8C195E8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FB6FBC7" w14:textId="77777777" w:rsidR="00736298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 xml:space="preserve">1.Сайт «Я иду на урок начальной школы»: </w:t>
      </w:r>
      <w:hyperlink r:id="rId131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nsc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F8228E">
          <w:rPr>
            <w:rFonts w:ascii="Times New Roman" w:hAnsi="Times New Roman" w:cs="Times New Roman"/>
            <w:sz w:val="24"/>
            <w:szCs w:val="24"/>
          </w:rPr>
          <w:t>september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ru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8228E">
          <w:rPr>
            <w:rFonts w:ascii="Times New Roman" w:hAnsi="Times New Roman" w:cs="Times New Roman"/>
            <w:sz w:val="24"/>
            <w:szCs w:val="24"/>
          </w:rPr>
          <w:t>urok</w:t>
        </w:r>
      </w:hyperlink>
    </w:p>
    <w:p w14:paraId="1F8AD641" w14:textId="77777777" w:rsid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 xml:space="preserve"> 2.Электронная версия журнала «Начальная школа»: </w:t>
      </w:r>
      <w:hyperlink r:id="rId132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nsc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F8228E">
          <w:rPr>
            <w:rFonts w:ascii="Times New Roman" w:hAnsi="Times New Roman" w:cs="Times New Roman"/>
            <w:sz w:val="24"/>
            <w:szCs w:val="24"/>
          </w:rPr>
          <w:t>september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ru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8228E">
          <w:rPr>
            <w:rFonts w:ascii="Times New Roman" w:hAnsi="Times New Roman" w:cs="Times New Roman"/>
            <w:sz w:val="24"/>
            <w:szCs w:val="24"/>
          </w:rPr>
          <w:t>index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php</w:t>
        </w:r>
      </w:hyperlink>
      <w:r w:rsidRPr="007362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6844571" w14:textId="77777777" w:rsid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 xml:space="preserve">3.Социальная сеть работников образования: </w:t>
      </w:r>
      <w:hyperlink r:id="rId133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nsportal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ru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F8228E">
          <w:rPr>
            <w:rFonts w:ascii="Times New Roman" w:hAnsi="Times New Roman" w:cs="Times New Roman"/>
            <w:sz w:val="24"/>
            <w:szCs w:val="24"/>
          </w:rPr>
          <w:t>nachalnaya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F8228E">
          <w:rPr>
            <w:rFonts w:ascii="Times New Roman" w:hAnsi="Times New Roman" w:cs="Times New Roman"/>
            <w:sz w:val="24"/>
            <w:szCs w:val="24"/>
          </w:rPr>
          <w:t>shkola</w:t>
        </w:r>
      </w:hyperlink>
      <w:r w:rsidRPr="007362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A0A100" w14:textId="2C4A3948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>4.Фестиваль педагогических идей «Открытый урок»:</w:t>
      </w:r>
      <w:hyperlink r:id="rId134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festival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F8228E">
          <w:rPr>
            <w:rFonts w:ascii="Times New Roman" w:hAnsi="Times New Roman" w:cs="Times New Roman"/>
            <w:sz w:val="24"/>
            <w:szCs w:val="24"/>
          </w:rPr>
          <w:t>september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ru</w:t>
        </w:r>
      </w:hyperlink>
    </w:p>
    <w:p w14:paraId="4CE9BAA0" w14:textId="77777777" w:rsidR="00736298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 xml:space="preserve">5.Методические пособия и рабочие программы учителям начальной школы: </w:t>
      </w:r>
      <w:hyperlink r:id="rId135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nachalka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com</w:t>
        </w:r>
      </w:hyperlink>
    </w:p>
    <w:p w14:paraId="0E4D4DED" w14:textId="0B68C211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 xml:space="preserve"> 6.Сетевое сообщество педагогов: </w:t>
      </w:r>
      <w:hyperlink r:id="rId136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rusedu</w:t>
        </w:r>
        <w:r w:rsidRPr="00736298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net</w:t>
        </w:r>
      </w:hyperlink>
    </w:p>
    <w:p w14:paraId="46B3372B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 xml:space="preserve">7.Учитель портал: </w:t>
      </w:r>
      <w:hyperlink r:id="rId137">
        <w:r w:rsidRPr="00F8228E">
          <w:rPr>
            <w:rFonts w:ascii="Times New Roman" w:hAnsi="Times New Roman" w:cs="Times New Roman"/>
            <w:sz w:val="24"/>
            <w:szCs w:val="24"/>
          </w:rPr>
          <w:t>http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F8228E">
          <w:rPr>
            <w:rFonts w:ascii="Times New Roman" w:hAnsi="Times New Roman" w:cs="Times New Roman"/>
            <w:sz w:val="24"/>
            <w:szCs w:val="24"/>
          </w:rPr>
          <w:t>www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uchportal</w:t>
        </w:r>
        <w:r w:rsidRPr="0039555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F8228E">
          <w:rPr>
            <w:rFonts w:ascii="Times New Roman" w:hAnsi="Times New Roman" w:cs="Times New Roman"/>
            <w:sz w:val="24"/>
            <w:szCs w:val="24"/>
          </w:rPr>
          <w:t>ru</w:t>
        </w:r>
      </w:hyperlink>
    </w:p>
    <w:p w14:paraId="64583DB1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  <w:sectPr w:rsidR="00DF4F1B" w:rsidRPr="00395556">
          <w:pgSz w:w="11900" w:h="16840"/>
          <w:pgMar w:top="520" w:right="460" w:bottom="280" w:left="560" w:header="720" w:footer="720" w:gutter="0"/>
          <w:cols w:space="720"/>
        </w:sectPr>
      </w:pPr>
    </w:p>
    <w:p w14:paraId="28439DAC" w14:textId="2793FC93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b/>
          <w:bCs/>
          <w:lang w:val="ru-RU"/>
        </w:rPr>
      </w:pPr>
      <w:r w:rsidRPr="00736298">
        <w:rPr>
          <w:rFonts w:ascii="Times New Roman" w:hAnsi="Times New Roman" w:cs="Times New Roman"/>
          <w:b/>
          <w:bCs/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7968" behindDoc="1" locked="0" layoutInCell="1" allowOverlap="1" wp14:anchorId="26484972" wp14:editId="3E3661D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1E17" id="Rectangle 2" o:spid="_x0000_s1026" style="position:absolute;margin-left:33.3pt;margin-top:22.9pt;width:528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395556">
        <w:rPr>
          <w:rFonts w:ascii="Times New Roman" w:hAnsi="Times New Roman" w:cs="Times New Roman"/>
          <w:b/>
          <w:bCs/>
          <w:lang w:val="ru-RU"/>
        </w:rPr>
        <w:t>МАТЕРИАЛЬНО-ТЕХНИЧЕСКОЕ ОБЕСПЕЧЕНИЕ ОБРАЗОВАТЕЛЬНОГО</w:t>
      </w:r>
      <w:r w:rsidR="00736298" w:rsidRPr="0073629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95556">
        <w:rPr>
          <w:rFonts w:ascii="Times New Roman" w:hAnsi="Times New Roman" w:cs="Times New Roman"/>
          <w:b/>
          <w:bCs/>
          <w:lang w:val="ru-RU"/>
        </w:rPr>
        <w:t>ПРОЦЕССА</w:t>
      </w:r>
    </w:p>
    <w:p w14:paraId="45049851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14:paraId="5C54242E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>Таблицы к основным разделам грамматического материала, содержащегося в программе по русскому языку</w:t>
      </w:r>
    </w:p>
    <w:p w14:paraId="3A5333BA" w14:textId="77777777" w:rsidR="00736298" w:rsidRPr="00395556" w:rsidRDefault="00736298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FCE0DD" w14:textId="20175637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ОБОРУДОВАНИЕ ДЛЯ ПРОВЕДЕНИЯ ПРАКТИЧЕСКИХ РАБОТ</w:t>
      </w:r>
    </w:p>
    <w:p w14:paraId="5A4B4431" w14:textId="77777777" w:rsidR="00DF4F1B" w:rsidRPr="00736298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298">
        <w:rPr>
          <w:rFonts w:ascii="Times New Roman" w:hAnsi="Times New Roman" w:cs="Times New Roman"/>
          <w:sz w:val="24"/>
          <w:szCs w:val="24"/>
          <w:lang w:val="ru-RU"/>
        </w:rPr>
        <w:t>Классная магнитная доска.</w:t>
      </w:r>
    </w:p>
    <w:p w14:paraId="1483F7B3" w14:textId="77777777" w:rsidR="00DF4F1B" w:rsidRPr="00395556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5556">
        <w:rPr>
          <w:rFonts w:ascii="Times New Roman" w:hAnsi="Times New Roman" w:cs="Times New Roman"/>
          <w:sz w:val="24"/>
          <w:szCs w:val="24"/>
          <w:lang w:val="ru-RU"/>
        </w:rPr>
        <w:t>Настенная доска с приспособлением для крепления картинок.</w:t>
      </w:r>
    </w:p>
    <w:p w14:paraId="25C25716" w14:textId="3A6E4B02" w:rsidR="00DF4F1B" w:rsidRPr="00CA3D2B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28E">
        <w:rPr>
          <w:rFonts w:ascii="Times New Roman" w:hAnsi="Times New Roman" w:cs="Times New Roman"/>
          <w:sz w:val="24"/>
          <w:szCs w:val="24"/>
        </w:rPr>
        <w:t>Колонки</w:t>
      </w:r>
      <w:r w:rsidR="00CA3D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939E4A" w14:textId="34406B69" w:rsidR="00DF4F1B" w:rsidRPr="00CA3D2B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8228E">
        <w:rPr>
          <w:rFonts w:ascii="Times New Roman" w:hAnsi="Times New Roman" w:cs="Times New Roman"/>
          <w:sz w:val="24"/>
          <w:szCs w:val="24"/>
        </w:rPr>
        <w:t>Компьютер</w:t>
      </w:r>
      <w:r w:rsidR="00CA3D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92C58AB" w14:textId="77777777" w:rsidR="00DF4F1B" w:rsidRPr="00F8228E" w:rsidRDefault="00DF4F1B" w:rsidP="00F8228E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528585" w14:textId="77777777" w:rsidR="00DF4F1B" w:rsidRPr="00087589" w:rsidRDefault="00DF4F1B">
      <w:pPr>
        <w:rPr>
          <w:rFonts w:ascii="Times New Roman" w:hAnsi="Times New Roman" w:cs="Times New Roman"/>
          <w:lang w:val="ru-RU"/>
        </w:rPr>
        <w:sectPr w:rsidR="00DF4F1B" w:rsidRPr="00087589">
          <w:pgSz w:w="11900" w:h="16840"/>
          <w:pgMar w:top="298" w:right="1150" w:bottom="1440" w:left="846" w:header="720" w:footer="720" w:gutter="0"/>
          <w:cols w:space="720" w:equalWidth="0">
            <w:col w:w="9904" w:space="0"/>
          </w:cols>
          <w:docGrid w:linePitch="360"/>
        </w:sectPr>
      </w:pPr>
    </w:p>
    <w:p w14:paraId="19D8FA4A" w14:textId="77777777" w:rsidR="00115E9B" w:rsidRPr="00087589" w:rsidRDefault="00115E9B" w:rsidP="00DF4F1B">
      <w:pPr>
        <w:spacing w:after="54"/>
        <w:rPr>
          <w:rFonts w:ascii="Times New Roman" w:hAnsi="Times New Roman" w:cs="Times New Roman"/>
          <w:lang w:val="ru-RU"/>
        </w:rPr>
      </w:pPr>
    </w:p>
    <w:sectPr w:rsidR="00115E9B" w:rsidRPr="00087589" w:rsidSect="00DF4F1B">
      <w:headerReference w:type="even" r:id="rId138"/>
      <w:headerReference w:type="default" r:id="rId139"/>
      <w:headerReference w:type="first" r:id="rId140"/>
      <w:pgSz w:w="16840" w:h="11900" w:orient="landscape"/>
      <w:pgMar w:top="608" w:right="1440" w:bottom="1440" w:left="6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D2409" w14:textId="77777777" w:rsidR="00AB6C63" w:rsidRDefault="00AB6C63">
      <w:pPr>
        <w:spacing w:after="0" w:line="240" w:lineRule="auto"/>
      </w:pPr>
      <w:r>
        <w:separator/>
      </w:r>
    </w:p>
  </w:endnote>
  <w:endnote w:type="continuationSeparator" w:id="0">
    <w:p w14:paraId="6DE9F722" w14:textId="77777777" w:rsidR="00AB6C63" w:rsidRDefault="00AB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7E44" w14:textId="77777777" w:rsidR="00AB6C63" w:rsidRDefault="00AB6C63">
      <w:pPr>
        <w:spacing w:after="0" w:line="240" w:lineRule="auto"/>
      </w:pPr>
      <w:r>
        <w:separator/>
      </w:r>
    </w:p>
  </w:footnote>
  <w:footnote w:type="continuationSeparator" w:id="0">
    <w:p w14:paraId="707E0EDA" w14:textId="77777777" w:rsidR="00AB6C63" w:rsidRDefault="00AB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CB947" w14:textId="77777777" w:rsidR="00C27B02" w:rsidRDefault="00C27B02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3D949" w14:textId="77777777" w:rsidR="00C27B02" w:rsidRDefault="00C27B02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2515" w14:textId="77777777" w:rsidR="00C27B02" w:rsidRDefault="00C27B0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892C86"/>
    <w:multiLevelType w:val="hybridMultilevel"/>
    <w:tmpl w:val="9662D2EE"/>
    <w:lvl w:ilvl="0" w:tplc="AFFE3D5A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38FCAE0C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7102DC16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F5BCF2F2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B2E0B69C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F6D60920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6C2A0FA2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199259C8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BA26D9C4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10" w15:restartNumberingAfterBreak="0">
    <w:nsid w:val="02EC3EB7"/>
    <w:multiLevelType w:val="hybridMultilevel"/>
    <w:tmpl w:val="6520E336"/>
    <w:lvl w:ilvl="0" w:tplc="1EF85DA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F38615E8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DAE03EAC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DA36E948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166233DC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F9E43DA0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6CE625DC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C1B8410A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72D4D150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11" w15:restartNumberingAfterBreak="0">
    <w:nsid w:val="03770FAA"/>
    <w:multiLevelType w:val="hybridMultilevel"/>
    <w:tmpl w:val="5FA8125A"/>
    <w:lvl w:ilvl="0" w:tplc="49EC4D50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7012D7E6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4C1A191E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D738F768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16541BC4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8D8CB856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4D0E642A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2D8A6A7E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CC8CAF50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12" w15:restartNumberingAfterBreak="0">
    <w:nsid w:val="03B90FC1"/>
    <w:multiLevelType w:val="hybridMultilevel"/>
    <w:tmpl w:val="340C1C90"/>
    <w:lvl w:ilvl="0" w:tplc="0DA85B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270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7E2E7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996E4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C7C63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9BCF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B4E9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62DD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A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E0115"/>
    <w:multiLevelType w:val="hybridMultilevel"/>
    <w:tmpl w:val="4030C5C0"/>
    <w:lvl w:ilvl="0" w:tplc="DAF23A18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5C81C4">
      <w:numFmt w:val="bullet"/>
      <w:lvlText w:val="•"/>
      <w:lvlJc w:val="left"/>
      <w:pPr>
        <w:ind w:left="1178" w:hanging="182"/>
      </w:pPr>
      <w:rPr>
        <w:rFonts w:hint="default"/>
        <w:lang w:val="ru-RU" w:eastAsia="en-US" w:bidi="ar-SA"/>
      </w:rPr>
    </w:lvl>
    <w:lvl w:ilvl="2" w:tplc="C83C5CA6">
      <w:numFmt w:val="bullet"/>
      <w:lvlText w:val="•"/>
      <w:lvlJc w:val="left"/>
      <w:pPr>
        <w:ind w:left="2256" w:hanging="182"/>
      </w:pPr>
      <w:rPr>
        <w:rFonts w:hint="default"/>
        <w:lang w:val="ru-RU" w:eastAsia="en-US" w:bidi="ar-SA"/>
      </w:rPr>
    </w:lvl>
    <w:lvl w:ilvl="3" w:tplc="BB7CF798">
      <w:numFmt w:val="bullet"/>
      <w:lvlText w:val="•"/>
      <w:lvlJc w:val="left"/>
      <w:pPr>
        <w:ind w:left="3334" w:hanging="182"/>
      </w:pPr>
      <w:rPr>
        <w:rFonts w:hint="default"/>
        <w:lang w:val="ru-RU" w:eastAsia="en-US" w:bidi="ar-SA"/>
      </w:rPr>
    </w:lvl>
    <w:lvl w:ilvl="4" w:tplc="0D62BB2C">
      <w:numFmt w:val="bullet"/>
      <w:lvlText w:val="•"/>
      <w:lvlJc w:val="left"/>
      <w:pPr>
        <w:ind w:left="4412" w:hanging="182"/>
      </w:pPr>
      <w:rPr>
        <w:rFonts w:hint="default"/>
        <w:lang w:val="ru-RU" w:eastAsia="en-US" w:bidi="ar-SA"/>
      </w:rPr>
    </w:lvl>
    <w:lvl w:ilvl="5" w:tplc="10608C70">
      <w:numFmt w:val="bullet"/>
      <w:lvlText w:val="•"/>
      <w:lvlJc w:val="left"/>
      <w:pPr>
        <w:ind w:left="5490" w:hanging="182"/>
      </w:pPr>
      <w:rPr>
        <w:rFonts w:hint="default"/>
        <w:lang w:val="ru-RU" w:eastAsia="en-US" w:bidi="ar-SA"/>
      </w:rPr>
    </w:lvl>
    <w:lvl w:ilvl="6" w:tplc="1C4E535C">
      <w:numFmt w:val="bullet"/>
      <w:lvlText w:val="•"/>
      <w:lvlJc w:val="left"/>
      <w:pPr>
        <w:ind w:left="6568" w:hanging="182"/>
      </w:pPr>
      <w:rPr>
        <w:rFonts w:hint="default"/>
        <w:lang w:val="ru-RU" w:eastAsia="en-US" w:bidi="ar-SA"/>
      </w:rPr>
    </w:lvl>
    <w:lvl w:ilvl="7" w:tplc="531229B2">
      <w:numFmt w:val="bullet"/>
      <w:lvlText w:val="•"/>
      <w:lvlJc w:val="left"/>
      <w:pPr>
        <w:ind w:left="7646" w:hanging="182"/>
      </w:pPr>
      <w:rPr>
        <w:rFonts w:hint="default"/>
        <w:lang w:val="ru-RU" w:eastAsia="en-US" w:bidi="ar-SA"/>
      </w:rPr>
    </w:lvl>
    <w:lvl w:ilvl="8" w:tplc="03541000">
      <w:numFmt w:val="bullet"/>
      <w:lvlText w:val="•"/>
      <w:lvlJc w:val="left"/>
      <w:pPr>
        <w:ind w:left="8724" w:hanging="182"/>
      </w:pPr>
      <w:rPr>
        <w:rFonts w:hint="default"/>
        <w:lang w:val="ru-RU" w:eastAsia="en-US" w:bidi="ar-SA"/>
      </w:rPr>
    </w:lvl>
  </w:abstractNum>
  <w:abstractNum w:abstractNumId="15" w15:restartNumberingAfterBreak="0">
    <w:nsid w:val="1FDC0384"/>
    <w:multiLevelType w:val="hybridMultilevel"/>
    <w:tmpl w:val="0C080E8E"/>
    <w:lvl w:ilvl="0" w:tplc="A3D0FBD2">
      <w:numFmt w:val="bullet"/>
      <w:lvlText w:val="—"/>
      <w:lvlJc w:val="left"/>
      <w:pPr>
        <w:ind w:left="74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6C7E96E8">
      <w:numFmt w:val="bullet"/>
      <w:lvlText w:val="•"/>
      <w:lvlJc w:val="left"/>
      <w:pPr>
        <w:ind w:left="411" w:hanging="294"/>
      </w:pPr>
      <w:rPr>
        <w:rFonts w:hint="default"/>
        <w:lang w:val="ru-RU" w:eastAsia="en-US" w:bidi="ar-SA"/>
      </w:rPr>
    </w:lvl>
    <w:lvl w:ilvl="2" w:tplc="AC1C2A0A">
      <w:numFmt w:val="bullet"/>
      <w:lvlText w:val="•"/>
      <w:lvlJc w:val="left"/>
      <w:pPr>
        <w:ind w:left="743" w:hanging="294"/>
      </w:pPr>
      <w:rPr>
        <w:rFonts w:hint="default"/>
        <w:lang w:val="ru-RU" w:eastAsia="en-US" w:bidi="ar-SA"/>
      </w:rPr>
    </w:lvl>
    <w:lvl w:ilvl="3" w:tplc="12DA7416">
      <w:numFmt w:val="bullet"/>
      <w:lvlText w:val="•"/>
      <w:lvlJc w:val="left"/>
      <w:pPr>
        <w:ind w:left="1075" w:hanging="294"/>
      </w:pPr>
      <w:rPr>
        <w:rFonts w:hint="default"/>
        <w:lang w:val="ru-RU" w:eastAsia="en-US" w:bidi="ar-SA"/>
      </w:rPr>
    </w:lvl>
    <w:lvl w:ilvl="4" w:tplc="0E74D62A">
      <w:numFmt w:val="bullet"/>
      <w:lvlText w:val="•"/>
      <w:lvlJc w:val="left"/>
      <w:pPr>
        <w:ind w:left="1407" w:hanging="294"/>
      </w:pPr>
      <w:rPr>
        <w:rFonts w:hint="default"/>
        <w:lang w:val="ru-RU" w:eastAsia="en-US" w:bidi="ar-SA"/>
      </w:rPr>
    </w:lvl>
    <w:lvl w:ilvl="5" w:tplc="B1FEDC18">
      <w:numFmt w:val="bullet"/>
      <w:lvlText w:val="•"/>
      <w:lvlJc w:val="left"/>
      <w:pPr>
        <w:ind w:left="1739" w:hanging="294"/>
      </w:pPr>
      <w:rPr>
        <w:rFonts w:hint="default"/>
        <w:lang w:val="ru-RU" w:eastAsia="en-US" w:bidi="ar-SA"/>
      </w:rPr>
    </w:lvl>
    <w:lvl w:ilvl="6" w:tplc="46A6A350">
      <w:numFmt w:val="bullet"/>
      <w:lvlText w:val="•"/>
      <w:lvlJc w:val="left"/>
      <w:pPr>
        <w:ind w:left="2070" w:hanging="294"/>
      </w:pPr>
      <w:rPr>
        <w:rFonts w:hint="default"/>
        <w:lang w:val="ru-RU" w:eastAsia="en-US" w:bidi="ar-SA"/>
      </w:rPr>
    </w:lvl>
    <w:lvl w:ilvl="7" w:tplc="C49AF440">
      <w:numFmt w:val="bullet"/>
      <w:lvlText w:val="•"/>
      <w:lvlJc w:val="left"/>
      <w:pPr>
        <w:ind w:left="2402" w:hanging="294"/>
      </w:pPr>
      <w:rPr>
        <w:rFonts w:hint="default"/>
        <w:lang w:val="ru-RU" w:eastAsia="en-US" w:bidi="ar-SA"/>
      </w:rPr>
    </w:lvl>
    <w:lvl w:ilvl="8" w:tplc="E11EE818">
      <w:numFmt w:val="bullet"/>
      <w:lvlText w:val="•"/>
      <w:lvlJc w:val="left"/>
      <w:pPr>
        <w:ind w:left="2734" w:hanging="294"/>
      </w:pPr>
      <w:rPr>
        <w:rFonts w:hint="default"/>
        <w:lang w:val="ru-RU" w:eastAsia="en-US" w:bidi="ar-SA"/>
      </w:rPr>
    </w:lvl>
  </w:abstractNum>
  <w:abstractNum w:abstractNumId="16" w15:restartNumberingAfterBreak="0">
    <w:nsid w:val="202F54C3"/>
    <w:multiLevelType w:val="hybridMultilevel"/>
    <w:tmpl w:val="F2B816E0"/>
    <w:lvl w:ilvl="0" w:tplc="D1E60456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7A82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74766798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C5FCEA94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BBF063A4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147AF91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C1A5A0A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6E63724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ADE84D0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7" w15:restartNumberingAfterBreak="0">
    <w:nsid w:val="208D732D"/>
    <w:multiLevelType w:val="hybridMultilevel"/>
    <w:tmpl w:val="90CC7C24"/>
    <w:lvl w:ilvl="0" w:tplc="E46CAE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A10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E6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61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25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E1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487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ED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4B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1E0259"/>
    <w:multiLevelType w:val="hybridMultilevel"/>
    <w:tmpl w:val="76C012C6"/>
    <w:lvl w:ilvl="0" w:tplc="87740B7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48AC4FA2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58400FEE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706EA432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B74C8CC0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0CF2E938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C136ECEA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51EC575E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09DC8324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19" w15:restartNumberingAfterBreak="0">
    <w:nsid w:val="2678069D"/>
    <w:multiLevelType w:val="hybridMultilevel"/>
    <w:tmpl w:val="D390FD86"/>
    <w:lvl w:ilvl="0" w:tplc="AF945326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55225BAA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20640CD6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BE92679A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D63EBD90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B6C8A31E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3200ADA6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4B7C6534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FD74D2EE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20" w15:restartNumberingAfterBreak="0">
    <w:nsid w:val="26C75BAA"/>
    <w:multiLevelType w:val="hybridMultilevel"/>
    <w:tmpl w:val="8F146186"/>
    <w:lvl w:ilvl="0" w:tplc="A64E7A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475F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0501C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1AA13E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436AE4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0C434E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53A932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E8015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258FFF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AD15C8A"/>
    <w:multiLevelType w:val="hybridMultilevel"/>
    <w:tmpl w:val="AEF8F11C"/>
    <w:lvl w:ilvl="0" w:tplc="8368A69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828EFD7E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97B44052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1CD2FA30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C4406FF0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A310156A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F9CA767E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62F02070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AF1C4AEA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22" w15:restartNumberingAfterBreak="0">
    <w:nsid w:val="2C502CC4"/>
    <w:multiLevelType w:val="hybridMultilevel"/>
    <w:tmpl w:val="8F368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691C"/>
    <w:multiLevelType w:val="hybridMultilevel"/>
    <w:tmpl w:val="578620DA"/>
    <w:lvl w:ilvl="0" w:tplc="A780495A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8A00B4A2">
      <w:numFmt w:val="bullet"/>
      <w:lvlText w:val="•"/>
      <w:lvlJc w:val="left"/>
      <w:pPr>
        <w:ind w:left="601" w:hanging="91"/>
      </w:pPr>
      <w:rPr>
        <w:rFonts w:hint="default"/>
        <w:lang w:val="ru-RU" w:eastAsia="en-US" w:bidi="ar-SA"/>
      </w:rPr>
    </w:lvl>
    <w:lvl w:ilvl="2" w:tplc="3F96BD70">
      <w:numFmt w:val="bullet"/>
      <w:lvlText w:val="•"/>
      <w:lvlJc w:val="left"/>
      <w:pPr>
        <w:ind w:left="1122" w:hanging="91"/>
      </w:pPr>
      <w:rPr>
        <w:rFonts w:hint="default"/>
        <w:lang w:val="ru-RU" w:eastAsia="en-US" w:bidi="ar-SA"/>
      </w:rPr>
    </w:lvl>
    <w:lvl w:ilvl="3" w:tplc="F980670A">
      <w:numFmt w:val="bullet"/>
      <w:lvlText w:val="•"/>
      <w:lvlJc w:val="left"/>
      <w:pPr>
        <w:ind w:left="1643" w:hanging="91"/>
      </w:pPr>
      <w:rPr>
        <w:rFonts w:hint="default"/>
        <w:lang w:val="ru-RU" w:eastAsia="en-US" w:bidi="ar-SA"/>
      </w:rPr>
    </w:lvl>
    <w:lvl w:ilvl="4" w:tplc="89EA5ECC">
      <w:numFmt w:val="bullet"/>
      <w:lvlText w:val="•"/>
      <w:lvlJc w:val="left"/>
      <w:pPr>
        <w:ind w:left="2164" w:hanging="91"/>
      </w:pPr>
      <w:rPr>
        <w:rFonts w:hint="default"/>
        <w:lang w:val="ru-RU" w:eastAsia="en-US" w:bidi="ar-SA"/>
      </w:rPr>
    </w:lvl>
    <w:lvl w:ilvl="5" w:tplc="0F08F42C">
      <w:numFmt w:val="bullet"/>
      <w:lvlText w:val="•"/>
      <w:lvlJc w:val="left"/>
      <w:pPr>
        <w:ind w:left="2686" w:hanging="91"/>
      </w:pPr>
      <w:rPr>
        <w:rFonts w:hint="default"/>
        <w:lang w:val="ru-RU" w:eastAsia="en-US" w:bidi="ar-SA"/>
      </w:rPr>
    </w:lvl>
    <w:lvl w:ilvl="6" w:tplc="F1A60C1A">
      <w:numFmt w:val="bullet"/>
      <w:lvlText w:val="•"/>
      <w:lvlJc w:val="left"/>
      <w:pPr>
        <w:ind w:left="3207" w:hanging="91"/>
      </w:pPr>
      <w:rPr>
        <w:rFonts w:hint="default"/>
        <w:lang w:val="ru-RU" w:eastAsia="en-US" w:bidi="ar-SA"/>
      </w:rPr>
    </w:lvl>
    <w:lvl w:ilvl="7" w:tplc="9A8EE3B4">
      <w:numFmt w:val="bullet"/>
      <w:lvlText w:val="•"/>
      <w:lvlJc w:val="left"/>
      <w:pPr>
        <w:ind w:left="3728" w:hanging="91"/>
      </w:pPr>
      <w:rPr>
        <w:rFonts w:hint="default"/>
        <w:lang w:val="ru-RU" w:eastAsia="en-US" w:bidi="ar-SA"/>
      </w:rPr>
    </w:lvl>
    <w:lvl w:ilvl="8" w:tplc="F86AAC76">
      <w:numFmt w:val="bullet"/>
      <w:lvlText w:val="•"/>
      <w:lvlJc w:val="left"/>
      <w:pPr>
        <w:ind w:left="4249" w:hanging="91"/>
      </w:pPr>
      <w:rPr>
        <w:rFonts w:hint="default"/>
        <w:lang w:val="ru-RU" w:eastAsia="en-US" w:bidi="ar-SA"/>
      </w:rPr>
    </w:lvl>
  </w:abstractNum>
  <w:abstractNum w:abstractNumId="24" w15:restartNumberingAfterBreak="0">
    <w:nsid w:val="407A3855"/>
    <w:multiLevelType w:val="hybridMultilevel"/>
    <w:tmpl w:val="86EEE82A"/>
    <w:lvl w:ilvl="0" w:tplc="212AD09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D75429C8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38AECDAA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8D72E460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F4808D0E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D82EE284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93163EB4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EC3090EA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C3ECB174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25" w15:restartNumberingAfterBreak="0">
    <w:nsid w:val="40DF6D2C"/>
    <w:multiLevelType w:val="hybridMultilevel"/>
    <w:tmpl w:val="E298826E"/>
    <w:lvl w:ilvl="0" w:tplc="46EAFBF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75D291AA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CAF48FA0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58BA5C74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589A7DC2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DF625FA0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F0C0A8C4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17429FB8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F4C8644A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26" w15:restartNumberingAfterBreak="0">
    <w:nsid w:val="47BB13BA"/>
    <w:multiLevelType w:val="hybridMultilevel"/>
    <w:tmpl w:val="DB74B0B2"/>
    <w:lvl w:ilvl="0" w:tplc="35708B1C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284C57BC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4566ABD0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CAE8BFAA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98CC3BC4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55946358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7B981B0E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3D7E8F94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B8FE5FDC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27" w15:restartNumberingAfterBreak="0">
    <w:nsid w:val="4B287FBD"/>
    <w:multiLevelType w:val="hybridMultilevel"/>
    <w:tmpl w:val="77A471B4"/>
    <w:lvl w:ilvl="0" w:tplc="A23C4BFE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CE8EB406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DA3A933C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0312181C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2B140856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3610506E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1A78DCB2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30F8E1CA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86A4D0E8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28" w15:restartNumberingAfterBreak="0">
    <w:nsid w:val="51FE46AB"/>
    <w:multiLevelType w:val="hybridMultilevel"/>
    <w:tmpl w:val="AE6A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F0C30"/>
    <w:multiLevelType w:val="hybridMultilevel"/>
    <w:tmpl w:val="9A9C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14709"/>
    <w:multiLevelType w:val="hybridMultilevel"/>
    <w:tmpl w:val="D2FA7F00"/>
    <w:lvl w:ilvl="0" w:tplc="B3CAFA42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3DC4F164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425E9D3C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A46C7068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C090F796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F6386698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40FEDA96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3954BDB2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D95E7E50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31" w15:restartNumberingAfterBreak="0">
    <w:nsid w:val="5C1C5666"/>
    <w:multiLevelType w:val="hybridMultilevel"/>
    <w:tmpl w:val="876E1E3C"/>
    <w:lvl w:ilvl="0" w:tplc="509CE63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A4C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EA5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41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06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24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E4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4E5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22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0E6F01"/>
    <w:multiLevelType w:val="hybridMultilevel"/>
    <w:tmpl w:val="7A14CB4A"/>
    <w:lvl w:ilvl="0" w:tplc="7DD23DA6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9794AC96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879C1006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1F16FCA2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6FD223C4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7548E5E0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4F164DB4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790C640C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8138DA90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33" w15:restartNumberingAfterBreak="0">
    <w:nsid w:val="680D0528"/>
    <w:multiLevelType w:val="hybridMultilevel"/>
    <w:tmpl w:val="0FA6ADC4"/>
    <w:lvl w:ilvl="0" w:tplc="C4242760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102EF55A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31CAA18A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A30ED3C8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476EB450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E4E01832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B5AAB7A4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BB2AD476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2F3EB85E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34" w15:restartNumberingAfterBreak="0">
    <w:nsid w:val="68BA67EE"/>
    <w:multiLevelType w:val="hybridMultilevel"/>
    <w:tmpl w:val="9FC03940"/>
    <w:lvl w:ilvl="0" w:tplc="9CAAA6D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E765A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E9A87FF6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924252A2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618A68DC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2AECF26E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FC5AD2C4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36EEA80A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F0D839DC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69250259"/>
    <w:multiLevelType w:val="hybridMultilevel"/>
    <w:tmpl w:val="5FB896AA"/>
    <w:lvl w:ilvl="0" w:tplc="92D6C5D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ED1868B0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7F5671C8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993E7B6A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05FCF808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06E6FBCE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99FE118E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DEF052A0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408CAD12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36" w15:restartNumberingAfterBreak="0">
    <w:nsid w:val="73C476C1"/>
    <w:multiLevelType w:val="hybridMultilevel"/>
    <w:tmpl w:val="514C345C"/>
    <w:lvl w:ilvl="0" w:tplc="33640BF0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0E42A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C4A8E540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80DCF6E2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D994B7D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C3C61658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6D4C6BA6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29B0B52C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FDE49F64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37" w15:restartNumberingAfterBreak="0">
    <w:nsid w:val="7A974DA6"/>
    <w:multiLevelType w:val="hybridMultilevel"/>
    <w:tmpl w:val="41D85376"/>
    <w:lvl w:ilvl="0" w:tplc="30046A74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72E0824E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8A205A68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C07A9E32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93082024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6B18F104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D5245B44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9B1E4BB0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FD0A36A0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38" w15:restartNumberingAfterBreak="0">
    <w:nsid w:val="7EB069DE"/>
    <w:multiLevelType w:val="hybridMultilevel"/>
    <w:tmpl w:val="5928EBAA"/>
    <w:lvl w:ilvl="0" w:tplc="6C8EFA30">
      <w:start w:val="1"/>
      <w:numFmt w:val="decimal"/>
      <w:lvlText w:val="%1."/>
      <w:lvlJc w:val="left"/>
      <w:pPr>
        <w:ind w:left="80" w:hanging="119"/>
        <w:jc w:val="left"/>
      </w:pPr>
      <w:rPr>
        <w:rFonts w:ascii="Times New Roman" w:eastAsia="Times New Roman" w:hAnsi="Times New Roman" w:cs="Times New Roman" w:hint="default"/>
        <w:w w:val="104"/>
        <w:sz w:val="13"/>
        <w:szCs w:val="13"/>
        <w:lang w:val="ru-RU" w:eastAsia="en-US" w:bidi="ar-SA"/>
      </w:rPr>
    </w:lvl>
    <w:lvl w:ilvl="1" w:tplc="B0786472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D21C046A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A7061FCC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50C03AC2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92100E8A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0CB0088E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69F07E4C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BA5604EA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17"/>
  </w:num>
  <w:num w:numId="12">
    <w:abstractNumId w:val="12"/>
  </w:num>
  <w:num w:numId="13">
    <w:abstractNumId w:val="28"/>
  </w:num>
  <w:num w:numId="14">
    <w:abstractNumId w:val="22"/>
  </w:num>
  <w:num w:numId="15">
    <w:abstractNumId w:val="29"/>
  </w:num>
  <w:num w:numId="16">
    <w:abstractNumId w:val="34"/>
  </w:num>
  <w:num w:numId="17">
    <w:abstractNumId w:val="14"/>
  </w:num>
  <w:num w:numId="18">
    <w:abstractNumId w:val="15"/>
  </w:num>
  <w:num w:numId="19">
    <w:abstractNumId w:val="23"/>
  </w:num>
  <w:num w:numId="20">
    <w:abstractNumId w:val="30"/>
  </w:num>
  <w:num w:numId="21">
    <w:abstractNumId w:val="18"/>
  </w:num>
  <w:num w:numId="22">
    <w:abstractNumId w:val="26"/>
  </w:num>
  <w:num w:numId="23">
    <w:abstractNumId w:val="37"/>
  </w:num>
  <w:num w:numId="24">
    <w:abstractNumId w:val="10"/>
  </w:num>
  <w:num w:numId="25">
    <w:abstractNumId w:val="27"/>
  </w:num>
  <w:num w:numId="26">
    <w:abstractNumId w:val="11"/>
  </w:num>
  <w:num w:numId="27">
    <w:abstractNumId w:val="38"/>
  </w:num>
  <w:num w:numId="28">
    <w:abstractNumId w:val="35"/>
  </w:num>
  <w:num w:numId="29">
    <w:abstractNumId w:val="9"/>
  </w:num>
  <w:num w:numId="30">
    <w:abstractNumId w:val="33"/>
  </w:num>
  <w:num w:numId="31">
    <w:abstractNumId w:val="24"/>
  </w:num>
  <w:num w:numId="32">
    <w:abstractNumId w:val="21"/>
  </w:num>
  <w:num w:numId="33">
    <w:abstractNumId w:val="19"/>
  </w:num>
  <w:num w:numId="34">
    <w:abstractNumId w:val="25"/>
  </w:num>
  <w:num w:numId="35">
    <w:abstractNumId w:val="32"/>
  </w:num>
  <w:num w:numId="36">
    <w:abstractNumId w:val="16"/>
  </w:num>
  <w:num w:numId="37">
    <w:abstractNumId w:val="36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37845"/>
    <w:rsid w:val="0006063C"/>
    <w:rsid w:val="00087589"/>
    <w:rsid w:val="000E04BD"/>
    <w:rsid w:val="001108B1"/>
    <w:rsid w:val="00115E9B"/>
    <w:rsid w:val="0015074B"/>
    <w:rsid w:val="001E5B22"/>
    <w:rsid w:val="00233556"/>
    <w:rsid w:val="002539A0"/>
    <w:rsid w:val="0029639D"/>
    <w:rsid w:val="002F3D97"/>
    <w:rsid w:val="003235A5"/>
    <w:rsid w:val="00326F90"/>
    <w:rsid w:val="00336838"/>
    <w:rsid w:val="00395556"/>
    <w:rsid w:val="0046624A"/>
    <w:rsid w:val="004A4B7B"/>
    <w:rsid w:val="005D1712"/>
    <w:rsid w:val="00645C60"/>
    <w:rsid w:val="006D64E9"/>
    <w:rsid w:val="00736298"/>
    <w:rsid w:val="0089267C"/>
    <w:rsid w:val="009679E1"/>
    <w:rsid w:val="009B2920"/>
    <w:rsid w:val="009B6C94"/>
    <w:rsid w:val="00A61E69"/>
    <w:rsid w:val="00A74483"/>
    <w:rsid w:val="00AA1D8D"/>
    <w:rsid w:val="00AB209F"/>
    <w:rsid w:val="00AB6C63"/>
    <w:rsid w:val="00AC461E"/>
    <w:rsid w:val="00AC79B8"/>
    <w:rsid w:val="00B47730"/>
    <w:rsid w:val="00B80319"/>
    <w:rsid w:val="00BC5356"/>
    <w:rsid w:val="00C27B02"/>
    <w:rsid w:val="00CA3D2B"/>
    <w:rsid w:val="00CB0664"/>
    <w:rsid w:val="00DF4F1B"/>
    <w:rsid w:val="00E729FE"/>
    <w:rsid w:val="00E87AFC"/>
    <w:rsid w:val="00F8228E"/>
    <w:rsid w:val="00F87C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3F03B"/>
  <w14:defaultImageDpi w14:val="300"/>
  <w15:docId w15:val="{6E5B65EB-E1E8-4C15-9A3D-94DED201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link w:val="aa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itle"/>
    <w:basedOn w:val="a1"/>
    <w:next w:val="a1"/>
    <w:link w:val="ac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2"/>
    <w:link w:val="ab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1"/>
    <w:next w:val="a1"/>
    <w:link w:val="a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2"/>
    <w:link w:val="ad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1"/>
    <w:unhideWhenUsed/>
    <w:qFormat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2F3D97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F4F1B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DF4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9">
    <w:name w:val="Normal (Web)"/>
    <w:basedOn w:val="a1"/>
    <w:uiPriority w:val="99"/>
    <w:semiHidden/>
    <w:unhideWhenUsed/>
    <w:rsid w:val="0008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087589"/>
  </w:style>
  <w:style w:type="character" w:customStyle="1" w:styleId="aa">
    <w:name w:val="Без интервала Знак"/>
    <w:basedOn w:val="a2"/>
    <w:link w:val="a9"/>
    <w:uiPriority w:val="1"/>
    <w:locked/>
    <w:rsid w:val="0023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606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57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achalka.com/" TargetMode="External"/><Relationship Id="rId117" Type="http://schemas.openxmlformats.org/officeDocument/2006/relationships/hyperlink" Target="http://school/" TargetMode="External"/><Relationship Id="rId21" Type="http://schemas.openxmlformats.org/officeDocument/2006/relationships/hyperlink" Target="http://www.uchportal.ru/" TargetMode="External"/><Relationship Id="rId42" Type="http://schemas.openxmlformats.org/officeDocument/2006/relationships/hyperlink" Target="http://www.uchportal.ru/" TargetMode="External"/><Relationship Id="rId47" Type="http://schemas.openxmlformats.org/officeDocument/2006/relationships/hyperlink" Target="http://nachalka.com/" TargetMode="External"/><Relationship Id="rId63" Type="http://schemas.openxmlformats.org/officeDocument/2006/relationships/hyperlink" Target="http://www.uchportal.ru/" TargetMode="External"/><Relationship Id="rId68" Type="http://schemas.openxmlformats.org/officeDocument/2006/relationships/hyperlink" Target="http://nachalka.com/" TargetMode="External"/><Relationship Id="rId84" Type="http://schemas.openxmlformats.org/officeDocument/2006/relationships/hyperlink" Target="http://www.uchportal.ru/" TargetMode="External"/><Relationship Id="rId89" Type="http://schemas.openxmlformats.org/officeDocument/2006/relationships/hyperlink" Target="http://nachalka.com/" TargetMode="External"/><Relationship Id="rId112" Type="http://schemas.openxmlformats.org/officeDocument/2006/relationships/hyperlink" Target="http://nsc.1september.ru/uro" TargetMode="External"/><Relationship Id="rId133" Type="http://schemas.openxmlformats.org/officeDocument/2006/relationships/hyperlink" Target="http://nsportal.ru/nachalnaya-shkola" TargetMode="External"/><Relationship Id="rId138" Type="http://schemas.openxmlformats.org/officeDocument/2006/relationships/header" Target="header1.xml"/><Relationship Id="rId16" Type="http://schemas.openxmlformats.org/officeDocument/2006/relationships/hyperlink" Target="http://nsc.1september.ru/ind" TargetMode="External"/><Relationship Id="rId107" Type="http://schemas.openxmlformats.org/officeDocument/2006/relationships/hyperlink" Target="http://nachalka.com/" TargetMode="External"/><Relationship Id="rId11" Type="http://schemas.openxmlformats.org/officeDocument/2006/relationships/hyperlink" Target="http://festival.1septe/" TargetMode="External"/><Relationship Id="rId32" Type="http://schemas.openxmlformats.org/officeDocument/2006/relationships/hyperlink" Target="http://festival.1septe/" TargetMode="External"/><Relationship Id="rId37" Type="http://schemas.openxmlformats.org/officeDocument/2006/relationships/hyperlink" Target="http://nsc.1september.ru/ind" TargetMode="External"/><Relationship Id="rId53" Type="http://schemas.openxmlformats.org/officeDocument/2006/relationships/hyperlink" Target="http://festival.1septe/" TargetMode="External"/><Relationship Id="rId58" Type="http://schemas.openxmlformats.org/officeDocument/2006/relationships/hyperlink" Target="http://nsc.1september.ru/ind" TargetMode="External"/><Relationship Id="rId74" Type="http://schemas.openxmlformats.org/officeDocument/2006/relationships/hyperlink" Target="http://festival.1septe/" TargetMode="External"/><Relationship Id="rId79" Type="http://schemas.openxmlformats.org/officeDocument/2006/relationships/hyperlink" Target="http://nsc.1september.ru/ind" TargetMode="External"/><Relationship Id="rId102" Type="http://schemas.openxmlformats.org/officeDocument/2006/relationships/hyperlink" Target="http://nsportal.ru/nachalnaya" TargetMode="External"/><Relationship Id="rId123" Type="http://schemas.openxmlformats.org/officeDocument/2006/relationships/hyperlink" Target="http://school/" TargetMode="External"/><Relationship Id="rId128" Type="http://schemas.openxmlformats.org/officeDocument/2006/relationships/hyperlink" Target="http://school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usedu.net/" TargetMode="External"/><Relationship Id="rId95" Type="http://schemas.openxmlformats.org/officeDocument/2006/relationships/hyperlink" Target="http://festival.1septe/" TargetMode="External"/><Relationship Id="rId22" Type="http://schemas.openxmlformats.org/officeDocument/2006/relationships/hyperlink" Target="http://nsc.1september.ru/uro" TargetMode="External"/><Relationship Id="rId27" Type="http://schemas.openxmlformats.org/officeDocument/2006/relationships/hyperlink" Target="http://rusedu.net/" TargetMode="External"/><Relationship Id="rId43" Type="http://schemas.openxmlformats.org/officeDocument/2006/relationships/hyperlink" Target="http://nsc.1september.ru/uro" TargetMode="External"/><Relationship Id="rId48" Type="http://schemas.openxmlformats.org/officeDocument/2006/relationships/hyperlink" Target="http://rusedu.net/" TargetMode="External"/><Relationship Id="rId64" Type="http://schemas.openxmlformats.org/officeDocument/2006/relationships/hyperlink" Target="http://nsc.1september.ru/uro" TargetMode="External"/><Relationship Id="rId69" Type="http://schemas.openxmlformats.org/officeDocument/2006/relationships/hyperlink" Target="http://rusedu.net/" TargetMode="External"/><Relationship Id="rId113" Type="http://schemas.openxmlformats.org/officeDocument/2006/relationships/hyperlink" Target="http://nsc.1september.ru/ind" TargetMode="External"/><Relationship Id="rId118" Type="http://schemas.openxmlformats.org/officeDocument/2006/relationships/hyperlink" Target="http://school/" TargetMode="External"/><Relationship Id="rId134" Type="http://schemas.openxmlformats.org/officeDocument/2006/relationships/hyperlink" Target="http://festival.1september.ru/" TargetMode="External"/><Relationship Id="rId139" Type="http://schemas.openxmlformats.org/officeDocument/2006/relationships/header" Target="header2.xml"/><Relationship Id="rId8" Type="http://schemas.openxmlformats.org/officeDocument/2006/relationships/hyperlink" Target="http://nsc.1september.ru/uro" TargetMode="External"/><Relationship Id="rId51" Type="http://schemas.openxmlformats.org/officeDocument/2006/relationships/hyperlink" Target="http://nsc.1september.ru/ind" TargetMode="External"/><Relationship Id="rId72" Type="http://schemas.openxmlformats.org/officeDocument/2006/relationships/hyperlink" Target="http://nsc.1september.ru/ind" TargetMode="External"/><Relationship Id="rId80" Type="http://schemas.openxmlformats.org/officeDocument/2006/relationships/hyperlink" Target="http://nsportal.ru/nachalnaya" TargetMode="External"/><Relationship Id="rId85" Type="http://schemas.openxmlformats.org/officeDocument/2006/relationships/hyperlink" Target="http://nsc.1september.ru/uro" TargetMode="External"/><Relationship Id="rId93" Type="http://schemas.openxmlformats.org/officeDocument/2006/relationships/hyperlink" Target="http://nsc.1september.ru/ind" TargetMode="External"/><Relationship Id="rId98" Type="http://schemas.openxmlformats.org/officeDocument/2006/relationships/hyperlink" Target="http://www.uchportal.ru/" TargetMode="External"/><Relationship Id="rId121" Type="http://schemas.openxmlformats.org/officeDocument/2006/relationships/hyperlink" Target="http://school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nachalka.com/" TargetMode="External"/><Relationship Id="rId17" Type="http://schemas.openxmlformats.org/officeDocument/2006/relationships/hyperlink" Target="http://nsportal.ru/nachalnaya" TargetMode="External"/><Relationship Id="rId25" Type="http://schemas.openxmlformats.org/officeDocument/2006/relationships/hyperlink" Target="http://festival.1septe/" TargetMode="External"/><Relationship Id="rId33" Type="http://schemas.openxmlformats.org/officeDocument/2006/relationships/hyperlink" Target="http://nachalka.com/" TargetMode="External"/><Relationship Id="rId38" Type="http://schemas.openxmlformats.org/officeDocument/2006/relationships/hyperlink" Target="http://nsportal.ru/nachalnaya" TargetMode="External"/><Relationship Id="rId46" Type="http://schemas.openxmlformats.org/officeDocument/2006/relationships/hyperlink" Target="http://festival.1septe/" TargetMode="External"/><Relationship Id="rId59" Type="http://schemas.openxmlformats.org/officeDocument/2006/relationships/hyperlink" Target="http://nsportal.ru/nachalnaya" TargetMode="External"/><Relationship Id="rId67" Type="http://schemas.openxmlformats.org/officeDocument/2006/relationships/hyperlink" Target="http://festival.1septe/" TargetMode="External"/><Relationship Id="rId103" Type="http://schemas.openxmlformats.org/officeDocument/2006/relationships/hyperlink" Target="http://festival.1septe/" TargetMode="External"/><Relationship Id="rId108" Type="http://schemas.openxmlformats.org/officeDocument/2006/relationships/hyperlink" Target="http://nsc.1september.ru/uro" TargetMode="External"/><Relationship Id="rId116" Type="http://schemas.openxmlformats.org/officeDocument/2006/relationships/hyperlink" Target="http://school/" TargetMode="External"/><Relationship Id="rId124" Type="http://schemas.openxmlformats.org/officeDocument/2006/relationships/hyperlink" Target="http://school/" TargetMode="External"/><Relationship Id="rId129" Type="http://schemas.openxmlformats.org/officeDocument/2006/relationships/hyperlink" Target="http://school/" TargetMode="External"/><Relationship Id="rId137" Type="http://schemas.openxmlformats.org/officeDocument/2006/relationships/hyperlink" Target="http://www.uchportal.ru/" TargetMode="External"/><Relationship Id="rId20" Type="http://schemas.openxmlformats.org/officeDocument/2006/relationships/hyperlink" Target="http://rusedu.net/" TargetMode="External"/><Relationship Id="rId41" Type="http://schemas.openxmlformats.org/officeDocument/2006/relationships/hyperlink" Target="http://rusedu.net/" TargetMode="External"/><Relationship Id="rId54" Type="http://schemas.openxmlformats.org/officeDocument/2006/relationships/hyperlink" Target="http://nachalka.com/" TargetMode="External"/><Relationship Id="rId62" Type="http://schemas.openxmlformats.org/officeDocument/2006/relationships/hyperlink" Target="http://rusedu.net/" TargetMode="External"/><Relationship Id="rId70" Type="http://schemas.openxmlformats.org/officeDocument/2006/relationships/hyperlink" Target="http://www.uchportal.ru/" TargetMode="External"/><Relationship Id="rId75" Type="http://schemas.openxmlformats.org/officeDocument/2006/relationships/hyperlink" Target="http://nachalka.com/" TargetMode="External"/><Relationship Id="rId83" Type="http://schemas.openxmlformats.org/officeDocument/2006/relationships/hyperlink" Target="http://rusedu.net/" TargetMode="External"/><Relationship Id="rId88" Type="http://schemas.openxmlformats.org/officeDocument/2006/relationships/hyperlink" Target="http://festival.1septe/" TargetMode="External"/><Relationship Id="rId91" Type="http://schemas.openxmlformats.org/officeDocument/2006/relationships/hyperlink" Target="http://www.uchportal.ru/" TargetMode="External"/><Relationship Id="rId96" Type="http://schemas.openxmlformats.org/officeDocument/2006/relationships/hyperlink" Target="http://nachalka.com/" TargetMode="External"/><Relationship Id="rId111" Type="http://schemas.openxmlformats.org/officeDocument/2006/relationships/hyperlink" Target="http://nsc.1september.ru/ind" TargetMode="External"/><Relationship Id="rId132" Type="http://schemas.openxmlformats.org/officeDocument/2006/relationships/hyperlink" Target="http://nsc.1september.ru/index.php" TargetMode="External"/><Relationship Id="rId14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sc.1september.ru/uro" TargetMode="External"/><Relationship Id="rId23" Type="http://schemas.openxmlformats.org/officeDocument/2006/relationships/hyperlink" Target="http://nsc.1september.ru/ind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://nsc.1september.ru/uro" TargetMode="External"/><Relationship Id="rId49" Type="http://schemas.openxmlformats.org/officeDocument/2006/relationships/hyperlink" Target="http://www.uchportal.ru/" TargetMode="External"/><Relationship Id="rId57" Type="http://schemas.openxmlformats.org/officeDocument/2006/relationships/hyperlink" Target="http://nsc.1september.ru/uro" TargetMode="External"/><Relationship Id="rId106" Type="http://schemas.openxmlformats.org/officeDocument/2006/relationships/hyperlink" Target="http://festival.1septe/" TargetMode="External"/><Relationship Id="rId114" Type="http://schemas.openxmlformats.org/officeDocument/2006/relationships/hyperlink" Target="http://nsc.1september.ru/uro" TargetMode="External"/><Relationship Id="rId119" Type="http://schemas.openxmlformats.org/officeDocument/2006/relationships/hyperlink" Target="http://school/" TargetMode="External"/><Relationship Id="rId127" Type="http://schemas.openxmlformats.org/officeDocument/2006/relationships/hyperlink" Target="http://school/" TargetMode="External"/><Relationship Id="rId10" Type="http://schemas.openxmlformats.org/officeDocument/2006/relationships/hyperlink" Target="http://nsportal.ru/nachalnaya" TargetMode="External"/><Relationship Id="rId31" Type="http://schemas.openxmlformats.org/officeDocument/2006/relationships/hyperlink" Target="http://nsportal.ru/nachalnaya" TargetMode="External"/><Relationship Id="rId44" Type="http://schemas.openxmlformats.org/officeDocument/2006/relationships/hyperlink" Target="http://nsc.1september.ru/ind" TargetMode="External"/><Relationship Id="rId52" Type="http://schemas.openxmlformats.org/officeDocument/2006/relationships/hyperlink" Target="http://nsportal.ru/nachalnaya" TargetMode="External"/><Relationship Id="rId60" Type="http://schemas.openxmlformats.org/officeDocument/2006/relationships/hyperlink" Target="http://festival.1septe/" TargetMode="External"/><Relationship Id="rId65" Type="http://schemas.openxmlformats.org/officeDocument/2006/relationships/hyperlink" Target="http://nsc.1september.ru/ind" TargetMode="External"/><Relationship Id="rId73" Type="http://schemas.openxmlformats.org/officeDocument/2006/relationships/hyperlink" Target="http://nsportal.ru/nachalnaya" TargetMode="External"/><Relationship Id="rId78" Type="http://schemas.openxmlformats.org/officeDocument/2006/relationships/hyperlink" Target="http://nsc.1september.ru/uro" TargetMode="External"/><Relationship Id="rId81" Type="http://schemas.openxmlformats.org/officeDocument/2006/relationships/hyperlink" Target="http://festival.1septe/" TargetMode="External"/><Relationship Id="rId86" Type="http://schemas.openxmlformats.org/officeDocument/2006/relationships/hyperlink" Target="http://nsc.1september.ru/ind" TargetMode="External"/><Relationship Id="rId94" Type="http://schemas.openxmlformats.org/officeDocument/2006/relationships/hyperlink" Target="http://nsportal.ru/nachalnaya" TargetMode="External"/><Relationship Id="rId99" Type="http://schemas.openxmlformats.org/officeDocument/2006/relationships/hyperlink" Target="http://nsportal.ru/nachalnaya" TargetMode="External"/><Relationship Id="rId101" Type="http://schemas.openxmlformats.org/officeDocument/2006/relationships/hyperlink" Target="http://nachalka.com/" TargetMode="External"/><Relationship Id="rId122" Type="http://schemas.openxmlformats.org/officeDocument/2006/relationships/hyperlink" Target="http://school/" TargetMode="External"/><Relationship Id="rId130" Type="http://schemas.openxmlformats.org/officeDocument/2006/relationships/hyperlink" Target="http://school/" TargetMode="External"/><Relationship Id="rId135" Type="http://schemas.openxmlformats.org/officeDocument/2006/relationships/hyperlink" Target="http://nachalk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ind" TargetMode="External"/><Relationship Id="rId13" Type="http://schemas.openxmlformats.org/officeDocument/2006/relationships/hyperlink" Target="http://rusedu.net/" TargetMode="External"/><Relationship Id="rId18" Type="http://schemas.openxmlformats.org/officeDocument/2006/relationships/hyperlink" Target="http://festival.1septe/" TargetMode="External"/><Relationship Id="rId39" Type="http://schemas.openxmlformats.org/officeDocument/2006/relationships/hyperlink" Target="http://festival.1septe/" TargetMode="External"/><Relationship Id="rId109" Type="http://schemas.openxmlformats.org/officeDocument/2006/relationships/hyperlink" Target="http://nsc.1september.ru/ind" TargetMode="External"/><Relationship Id="rId34" Type="http://schemas.openxmlformats.org/officeDocument/2006/relationships/hyperlink" Target="http://rusedu.net/" TargetMode="External"/><Relationship Id="rId50" Type="http://schemas.openxmlformats.org/officeDocument/2006/relationships/hyperlink" Target="http://nsc.1september.ru/uro" TargetMode="External"/><Relationship Id="rId55" Type="http://schemas.openxmlformats.org/officeDocument/2006/relationships/hyperlink" Target="http://rusedu.net/" TargetMode="External"/><Relationship Id="rId76" Type="http://schemas.openxmlformats.org/officeDocument/2006/relationships/hyperlink" Target="http://rusedu.net/" TargetMode="External"/><Relationship Id="rId97" Type="http://schemas.openxmlformats.org/officeDocument/2006/relationships/hyperlink" Target="http://rusedu.net/" TargetMode="External"/><Relationship Id="rId104" Type="http://schemas.openxmlformats.org/officeDocument/2006/relationships/hyperlink" Target="http://nachalka.com/" TargetMode="External"/><Relationship Id="rId120" Type="http://schemas.openxmlformats.org/officeDocument/2006/relationships/hyperlink" Target="http://school/" TargetMode="External"/><Relationship Id="rId125" Type="http://schemas.openxmlformats.org/officeDocument/2006/relationships/hyperlink" Target="http://school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nsc.1september.ru/uro" TargetMode="External"/><Relationship Id="rId92" Type="http://schemas.openxmlformats.org/officeDocument/2006/relationships/hyperlink" Target="http://nsc.1september.ru/ur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sc.1september.ru/uro" TargetMode="External"/><Relationship Id="rId24" Type="http://schemas.openxmlformats.org/officeDocument/2006/relationships/hyperlink" Target="http://nsportal.ru/nachalnaya" TargetMode="External"/><Relationship Id="rId40" Type="http://schemas.openxmlformats.org/officeDocument/2006/relationships/hyperlink" Target="http://nachalka.com/" TargetMode="External"/><Relationship Id="rId45" Type="http://schemas.openxmlformats.org/officeDocument/2006/relationships/hyperlink" Target="http://nsportal.ru/nachalnaya" TargetMode="External"/><Relationship Id="rId66" Type="http://schemas.openxmlformats.org/officeDocument/2006/relationships/hyperlink" Target="http://nsportal.ru/nachalnaya" TargetMode="External"/><Relationship Id="rId87" Type="http://schemas.openxmlformats.org/officeDocument/2006/relationships/hyperlink" Target="http://nsportal.ru/nachalnaya" TargetMode="External"/><Relationship Id="rId110" Type="http://schemas.openxmlformats.org/officeDocument/2006/relationships/hyperlink" Target="http://nsc.1september.ru/uro" TargetMode="External"/><Relationship Id="rId115" Type="http://schemas.openxmlformats.org/officeDocument/2006/relationships/hyperlink" Target="http://nsc.1september.ru/ind" TargetMode="External"/><Relationship Id="rId131" Type="http://schemas.openxmlformats.org/officeDocument/2006/relationships/hyperlink" Target="http://nsc.1september.ru/urok" TargetMode="External"/><Relationship Id="rId136" Type="http://schemas.openxmlformats.org/officeDocument/2006/relationships/hyperlink" Target="http://rusedu.net/" TargetMode="External"/><Relationship Id="rId61" Type="http://schemas.openxmlformats.org/officeDocument/2006/relationships/hyperlink" Target="http://nachalka.com/" TargetMode="External"/><Relationship Id="rId82" Type="http://schemas.openxmlformats.org/officeDocument/2006/relationships/hyperlink" Target="http://nachalka.com/" TargetMode="External"/><Relationship Id="rId19" Type="http://schemas.openxmlformats.org/officeDocument/2006/relationships/hyperlink" Target="http://nachalka.com/" TargetMode="External"/><Relationship Id="rId14" Type="http://schemas.openxmlformats.org/officeDocument/2006/relationships/hyperlink" Target="http://www.uchportal.ru/" TargetMode="External"/><Relationship Id="rId30" Type="http://schemas.openxmlformats.org/officeDocument/2006/relationships/hyperlink" Target="http://nsc.1september.ru/ind" TargetMode="External"/><Relationship Id="rId35" Type="http://schemas.openxmlformats.org/officeDocument/2006/relationships/hyperlink" Target="http://www.uchportal.ru/" TargetMode="External"/><Relationship Id="rId56" Type="http://schemas.openxmlformats.org/officeDocument/2006/relationships/hyperlink" Target="http://www.uchportal.ru/" TargetMode="External"/><Relationship Id="rId77" Type="http://schemas.openxmlformats.org/officeDocument/2006/relationships/hyperlink" Target="http://www.uchportal.ru/" TargetMode="External"/><Relationship Id="rId100" Type="http://schemas.openxmlformats.org/officeDocument/2006/relationships/hyperlink" Target="http://festival.1septe/" TargetMode="External"/><Relationship Id="rId105" Type="http://schemas.openxmlformats.org/officeDocument/2006/relationships/hyperlink" Target="http://nsportal.ru/nachalnaya" TargetMode="External"/><Relationship Id="rId126" Type="http://schemas.openxmlformats.org/officeDocument/2006/relationships/hyperlink" Target="http://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3F240-6AFD-422D-AFDA-666C4A57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11852</Words>
  <Characters>67561</Characters>
  <Application>Microsoft Office Word</Application>
  <DocSecurity>0</DocSecurity>
  <Lines>563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teacher</cp:lastModifiedBy>
  <cp:revision>3</cp:revision>
  <dcterms:created xsi:type="dcterms:W3CDTF">2023-10-12T08:49:00Z</dcterms:created>
  <dcterms:modified xsi:type="dcterms:W3CDTF">2023-10-12T08:49:00Z</dcterms:modified>
</cp:coreProperties>
</file>